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0dc9" w14:textId="0c70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p>
      <w:pPr>
        <w:spacing w:after="0"/>
        <w:ind w:left="0"/>
        <w:jc w:val="both"/>
      </w:pPr>
      <w:r>
        <w:rPr>
          <w:rFonts w:ascii="Times New Roman"/>
          <w:b w:val="false"/>
          <w:i w:val="false"/>
          <w:color w:val="000000"/>
          <w:sz w:val="28"/>
        </w:rPr>
        <w:t>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Типовые правила деятельности специализированных организаций образования согласно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Типовые правила деятельности специальных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Типовые правила деятельности организаций дополнительного образования для детей согласно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утвержденные приказом Министра образования и науки Республики Казахстан "Об утверждении Типовых правил деятельности организаций образования соответствующих типов и видов" от 30 октября 2018 года № 595 (зарегистрирован в Реестре государственной регистрации нормативных правовых актов под № 17657).</w:t>
      </w:r>
    </w:p>
    <w:bookmarkEnd w:id="11"/>
    <w:bookmarkStart w:name="z16" w:id="12"/>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19"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20"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6"/>
    <w:bookmarkStart w:name="z21"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24" w:id="18"/>
    <w:p>
      <w:pPr>
        <w:spacing w:after="0"/>
        <w:ind w:left="0"/>
        <w:jc w:val="left"/>
      </w:pPr>
      <w:r>
        <w:rPr>
          <w:rFonts w:ascii="Times New Roman"/>
          <w:b/>
          <w:i w:val="false"/>
          <w:color w:val="000000"/>
        </w:rPr>
        <w:t xml:space="preserve"> Типовые правила деятельности дошкольных организаций</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дошкольных организаций.</w:t>
      </w:r>
    </w:p>
    <w:bookmarkEnd w:id="20"/>
    <w:bookmarkStart w:name="z27" w:id="21"/>
    <w:p>
      <w:pPr>
        <w:spacing w:after="0"/>
        <w:ind w:left="0"/>
        <w:jc w:val="both"/>
      </w:pPr>
      <w:r>
        <w:rPr>
          <w:rFonts w:ascii="Times New Roman"/>
          <w:b w:val="false"/>
          <w:i w:val="false"/>
          <w:color w:val="000000"/>
          <w:sz w:val="28"/>
        </w:rPr>
        <w:t>
      2. Задачами дошкольных организаций являются:</w:t>
      </w:r>
    </w:p>
    <w:bookmarkEnd w:id="21"/>
    <w:bookmarkStart w:name="z28" w:id="22"/>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2"/>
    <w:bookmarkStart w:name="z29" w:id="23"/>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3"/>
    <w:bookmarkStart w:name="z30" w:id="24"/>
    <w:p>
      <w:pPr>
        <w:spacing w:after="0"/>
        <w:ind w:left="0"/>
        <w:jc w:val="both"/>
      </w:pPr>
      <w:r>
        <w:rPr>
          <w:rFonts w:ascii="Times New Roman"/>
          <w:b w:val="false"/>
          <w:i w:val="false"/>
          <w:color w:val="000000"/>
          <w:sz w:val="28"/>
        </w:rPr>
        <w:t>
      3) обеспечение качественной предшкольной подготовки;</w:t>
      </w:r>
    </w:p>
    <w:bookmarkEnd w:id="24"/>
    <w:bookmarkStart w:name="z31" w:id="25"/>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25"/>
    <w:bookmarkStart w:name="z32" w:id="2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26"/>
    <w:bookmarkStart w:name="z33" w:id="27"/>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27"/>
    <w:bookmarkStart w:name="z34" w:id="28"/>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w:t>
      </w:r>
      <w:r>
        <w:rPr>
          <w:rFonts w:ascii="Times New Roman"/>
          <w:b w:val="false"/>
          <w:i w:val="false"/>
          <w:color w:val="000000"/>
          <w:sz w:val="28"/>
        </w:rPr>
        <w:t>Номенклатурой</w:t>
      </w:r>
      <w:r>
        <w:rPr>
          <w:rFonts w:ascii="Times New Roman"/>
          <w:b w:val="false"/>
          <w:i w:val="false"/>
          <w:color w:val="000000"/>
          <w:sz w:val="28"/>
        </w:rPr>
        <w:t xml:space="preserve">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28"/>
    <w:bookmarkStart w:name="z35" w:id="29"/>
    <w:p>
      <w:pPr>
        <w:spacing w:after="0"/>
        <w:ind w:left="0"/>
        <w:jc w:val="both"/>
      </w:pPr>
      <w:r>
        <w:rPr>
          <w:rFonts w:ascii="Times New Roman"/>
          <w:b w:val="false"/>
          <w:i w:val="false"/>
          <w:color w:val="000000"/>
          <w:sz w:val="28"/>
        </w:rPr>
        <w:t>
      4. Дошкольные организации различаются:</w:t>
      </w:r>
    </w:p>
    <w:bookmarkEnd w:id="29"/>
    <w:bookmarkStart w:name="z36" w:id="30"/>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30"/>
    <w:bookmarkStart w:name="z37" w:id="31"/>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31"/>
    <w:bookmarkStart w:name="z38" w:id="32"/>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32"/>
    <w:bookmarkStart w:name="z39" w:id="33"/>
    <w:p>
      <w:pPr>
        <w:spacing w:after="0"/>
        <w:ind w:left="0"/>
        <w:jc w:val="both"/>
      </w:pPr>
      <w:r>
        <w:rPr>
          <w:rFonts w:ascii="Times New Roman"/>
          <w:b w:val="false"/>
          <w:i w:val="false"/>
          <w:color w:val="000000"/>
          <w:sz w:val="28"/>
        </w:rPr>
        <w:t>
      5. Виды дошкольных организаций:</w:t>
      </w:r>
    </w:p>
    <w:bookmarkEnd w:id="33"/>
    <w:bookmarkStart w:name="z40" w:id="34"/>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одного года и до приема в 1 класс;</w:t>
      </w:r>
    </w:p>
    <w:bookmarkEnd w:id="34"/>
    <w:bookmarkStart w:name="z41" w:id="35"/>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трех лет и до приема в 1 класс;</w:t>
      </w:r>
    </w:p>
    <w:bookmarkEnd w:id="35"/>
    <w:bookmarkStart w:name="z42" w:id="36"/>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одного-трех лет, трех-пяти лет) и создается при непосредственном участии членов семей;</w:t>
      </w:r>
    </w:p>
    <w:bookmarkEnd w:id="36"/>
    <w:bookmarkStart w:name="z43" w:id="37"/>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одного года и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37"/>
    <w:bookmarkStart w:name="z44" w:id="38"/>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одного года и до приема в 1 класс, функционирует с полным или неполным днем пребывания детей при организациях образования;</w:t>
      </w:r>
    </w:p>
    <w:bookmarkEnd w:id="38"/>
    <w:bookmarkStart w:name="z45" w:id="39"/>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одного года и до приема в 1 класс;</w:t>
      </w:r>
    </w:p>
    <w:bookmarkEnd w:id="39"/>
    <w:bookmarkStart w:name="z46" w:id="40"/>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трех лет и до приема в 1 класс.</w:t>
      </w:r>
    </w:p>
    <w:bookmarkEnd w:id="40"/>
    <w:bookmarkStart w:name="z47" w:id="41"/>
    <w:p>
      <w:pPr>
        <w:spacing w:after="0"/>
        <w:ind w:left="0"/>
        <w:jc w:val="both"/>
      </w:pPr>
      <w:r>
        <w:rPr>
          <w:rFonts w:ascii="Times New Roman"/>
          <w:b w:val="false"/>
          <w:i w:val="false"/>
          <w:color w:val="000000"/>
          <w:sz w:val="28"/>
        </w:rPr>
        <w:t>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bookmarkEnd w:id="41"/>
    <w:bookmarkStart w:name="z48" w:id="42"/>
    <w:p>
      <w:pPr>
        <w:spacing w:after="0"/>
        <w:ind w:left="0"/>
        <w:jc w:val="both"/>
      </w:pPr>
      <w:r>
        <w:rPr>
          <w:rFonts w:ascii="Times New Roman"/>
          <w:b w:val="false"/>
          <w:i w:val="false"/>
          <w:color w:val="000000"/>
          <w:sz w:val="28"/>
        </w:rPr>
        <w:t>
      7. Наполняемость возрастных групп по одновозрастному принципу:</w:t>
      </w:r>
    </w:p>
    <w:bookmarkEnd w:id="42"/>
    <w:bookmarkStart w:name="z49" w:id="43"/>
    <w:p>
      <w:pPr>
        <w:spacing w:after="0"/>
        <w:ind w:left="0"/>
        <w:jc w:val="both"/>
      </w:pPr>
      <w:r>
        <w:rPr>
          <w:rFonts w:ascii="Times New Roman"/>
          <w:b w:val="false"/>
          <w:i w:val="false"/>
          <w:color w:val="000000"/>
          <w:sz w:val="28"/>
        </w:rPr>
        <w:t>
      1) группа раннего возраста – (дети 1 года) - не более 10 детей;</w:t>
      </w:r>
    </w:p>
    <w:bookmarkEnd w:id="43"/>
    <w:bookmarkStart w:name="z50" w:id="44"/>
    <w:p>
      <w:pPr>
        <w:spacing w:after="0"/>
        <w:ind w:left="0"/>
        <w:jc w:val="both"/>
      </w:pPr>
      <w:r>
        <w:rPr>
          <w:rFonts w:ascii="Times New Roman"/>
          <w:b w:val="false"/>
          <w:i w:val="false"/>
          <w:color w:val="000000"/>
          <w:sz w:val="28"/>
        </w:rPr>
        <w:t>
      2) младшая группа (дети 2-х лет) – не более 20 детей;</w:t>
      </w:r>
    </w:p>
    <w:bookmarkEnd w:id="44"/>
    <w:bookmarkStart w:name="z51" w:id="45"/>
    <w:p>
      <w:pPr>
        <w:spacing w:after="0"/>
        <w:ind w:left="0"/>
        <w:jc w:val="both"/>
      </w:pPr>
      <w:r>
        <w:rPr>
          <w:rFonts w:ascii="Times New Roman"/>
          <w:b w:val="false"/>
          <w:i w:val="false"/>
          <w:color w:val="000000"/>
          <w:sz w:val="28"/>
        </w:rPr>
        <w:t>
      3) средняя группа (дети 3-х лет) – не более 25 детей;</w:t>
      </w:r>
    </w:p>
    <w:bookmarkEnd w:id="45"/>
    <w:bookmarkStart w:name="z52" w:id="46"/>
    <w:p>
      <w:pPr>
        <w:spacing w:after="0"/>
        <w:ind w:left="0"/>
        <w:jc w:val="both"/>
      </w:pPr>
      <w:r>
        <w:rPr>
          <w:rFonts w:ascii="Times New Roman"/>
          <w:b w:val="false"/>
          <w:i w:val="false"/>
          <w:color w:val="000000"/>
          <w:sz w:val="28"/>
        </w:rPr>
        <w:t>
      4) старшая группа (дети 4-х лет) – не более 25 детей;</w:t>
      </w:r>
    </w:p>
    <w:bookmarkEnd w:id="46"/>
    <w:bookmarkStart w:name="z53" w:id="47"/>
    <w:p>
      <w:pPr>
        <w:spacing w:after="0"/>
        <w:ind w:left="0"/>
        <w:jc w:val="both"/>
      </w:pPr>
      <w:r>
        <w:rPr>
          <w:rFonts w:ascii="Times New Roman"/>
          <w:b w:val="false"/>
          <w:i w:val="false"/>
          <w:color w:val="000000"/>
          <w:sz w:val="28"/>
        </w:rPr>
        <w:t>
      5) предшкольная группа, предшкольный класс школы (лицея, гимназии) (дети 5-ти лет) - не более 25 детей.</w:t>
      </w:r>
    </w:p>
    <w:bookmarkEnd w:id="47"/>
    <w:bookmarkStart w:name="z54" w:id="48"/>
    <w:p>
      <w:pPr>
        <w:spacing w:after="0"/>
        <w:ind w:left="0"/>
        <w:jc w:val="both"/>
      </w:pPr>
      <w:r>
        <w:rPr>
          <w:rFonts w:ascii="Times New Roman"/>
          <w:b w:val="false"/>
          <w:i w:val="false"/>
          <w:color w:val="000000"/>
          <w:sz w:val="28"/>
        </w:rPr>
        <w:t>
      8. Наполняемость возрастных групп по разновозрастному принципу:</w:t>
      </w:r>
    </w:p>
    <w:bookmarkEnd w:id="48"/>
    <w:bookmarkStart w:name="z55" w:id="49"/>
    <w:p>
      <w:pPr>
        <w:spacing w:after="0"/>
        <w:ind w:left="0"/>
        <w:jc w:val="both"/>
      </w:pPr>
      <w:r>
        <w:rPr>
          <w:rFonts w:ascii="Times New Roman"/>
          <w:b w:val="false"/>
          <w:i w:val="false"/>
          <w:color w:val="000000"/>
          <w:sz w:val="28"/>
        </w:rPr>
        <w:t>
      1) при наличии в группе детей двух возрастов (дети 1 года, 2-х лет) – не более 15 детей;</w:t>
      </w:r>
    </w:p>
    <w:bookmarkEnd w:id="49"/>
    <w:bookmarkStart w:name="z56" w:id="50"/>
    <w:p>
      <w:pPr>
        <w:spacing w:after="0"/>
        <w:ind w:left="0"/>
        <w:jc w:val="both"/>
      </w:pPr>
      <w:r>
        <w:rPr>
          <w:rFonts w:ascii="Times New Roman"/>
          <w:b w:val="false"/>
          <w:i w:val="false"/>
          <w:color w:val="000000"/>
          <w:sz w:val="28"/>
        </w:rPr>
        <w:t>
      2) при наличии в группе детей трех возрастов (дети 3-х лет, 4-х лет, 5-ти лет) – не более 20 детей.</w:t>
      </w:r>
    </w:p>
    <w:bookmarkEnd w:id="50"/>
    <w:bookmarkStart w:name="z57" w:id="51"/>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w:t>
      </w:r>
      <w:r>
        <w:rPr>
          <w:rFonts w:ascii="Times New Roman"/>
          <w:b w:val="false"/>
          <w:i w:val="false"/>
          <w:color w:val="000000"/>
          <w:sz w:val="28"/>
        </w:rPr>
        <w:t>Нормами оснащения</w:t>
      </w:r>
      <w:r>
        <w:rPr>
          <w:rFonts w:ascii="Times New Roman"/>
          <w:b w:val="false"/>
          <w:i w:val="false"/>
          <w:color w:val="000000"/>
          <w:sz w:val="28"/>
        </w:rPr>
        <w:t xml:space="preserve">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bookmarkEnd w:id="51"/>
    <w:bookmarkStart w:name="z58" w:id="52"/>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52"/>
    <w:bookmarkStart w:name="z59" w:id="53"/>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53"/>
    <w:bookmarkStart w:name="z60" w:id="54"/>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54"/>
    <w:bookmarkStart w:name="z61" w:id="55"/>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55"/>
    <w:bookmarkStart w:name="z62" w:id="56"/>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w:t>
      </w:r>
    </w:p>
    <w:bookmarkEnd w:id="56"/>
    <w:bookmarkStart w:name="z63" w:id="57"/>
    <w:p>
      <w:pPr>
        <w:spacing w:after="0"/>
        <w:ind w:left="0"/>
        <w:jc w:val="both"/>
      </w:pPr>
      <w:r>
        <w:rPr>
          <w:rFonts w:ascii="Times New Roman"/>
          <w:b w:val="false"/>
          <w:i w:val="false"/>
          <w:color w:val="000000"/>
          <w:sz w:val="28"/>
        </w:rPr>
        <w:t>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bookmarkEnd w:id="57"/>
    <w:bookmarkStart w:name="z2112" w:id="58"/>
    <w:p>
      <w:pPr>
        <w:spacing w:after="0"/>
        <w:ind w:left="0"/>
        <w:jc w:val="both"/>
      </w:pPr>
      <w:r>
        <w:rPr>
          <w:rFonts w:ascii="Times New Roman"/>
          <w:b w:val="false"/>
          <w:i w:val="false"/>
          <w:color w:val="000000"/>
          <w:sz w:val="28"/>
        </w:rPr>
        <w:t xml:space="preserve">
      Дошкольные организации оказывают психолого-педагогическое сопровождение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w:t>
      </w:r>
    </w:p>
    <w:bookmarkEnd w:id="59"/>
    <w:bookmarkStart w:name="z2071" w:id="60"/>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указанные в абзаце первом настоящего пункта осуществляется посредством единой базы учета, очередности и выдачи направлений через объекты информатизации в области образования.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61"/>
    <w:bookmarkStart w:name="z66" w:id="62"/>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Программа);</w:t>
      </w:r>
    </w:p>
    <w:bookmarkEnd w:id="62"/>
    <w:bookmarkStart w:name="z67" w:id="63"/>
    <w:p>
      <w:pPr>
        <w:spacing w:after="0"/>
        <w:ind w:left="0"/>
        <w:jc w:val="both"/>
      </w:pPr>
      <w:r>
        <w:rPr>
          <w:rFonts w:ascii="Times New Roman"/>
          <w:b w:val="false"/>
          <w:i w:val="false"/>
          <w:color w:val="000000"/>
          <w:sz w:val="28"/>
        </w:rPr>
        <w:t>
      с 1 сентября по 31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63"/>
    <w:bookmarkStart w:name="z68" w:id="64"/>
    <w:p>
      <w:pPr>
        <w:spacing w:after="0"/>
        <w:ind w:left="0"/>
        <w:jc w:val="both"/>
      </w:pPr>
      <w:r>
        <w:rPr>
          <w:rFonts w:ascii="Times New Roman"/>
          <w:b w:val="false"/>
          <w:i w:val="false"/>
          <w:color w:val="000000"/>
          <w:sz w:val="28"/>
        </w:rPr>
        <w:t>
      2) с 1 июня по 31 августа – летний оздоровительный период;</w:t>
      </w:r>
    </w:p>
    <w:bookmarkEnd w:id="64"/>
    <w:bookmarkStart w:name="z69" w:id="65"/>
    <w:p>
      <w:pPr>
        <w:spacing w:after="0"/>
        <w:ind w:left="0"/>
        <w:jc w:val="both"/>
      </w:pPr>
      <w:r>
        <w:rPr>
          <w:rFonts w:ascii="Times New Roman"/>
          <w:b w:val="false"/>
          <w:i w:val="false"/>
          <w:color w:val="000000"/>
          <w:sz w:val="28"/>
        </w:rPr>
        <w:t>
      3) выпуск из дошкольной организации воспитанников, прошедших программу предшкольной подготовки, осуществляется до 1 августа ежегодно;</w:t>
      </w:r>
    </w:p>
    <w:bookmarkEnd w:id="65"/>
    <w:bookmarkStart w:name="z70" w:id="66"/>
    <w:p>
      <w:pPr>
        <w:spacing w:after="0"/>
        <w:ind w:left="0"/>
        <w:jc w:val="both"/>
      </w:pPr>
      <w:r>
        <w:rPr>
          <w:rFonts w:ascii="Times New Roman"/>
          <w:b w:val="false"/>
          <w:i w:val="false"/>
          <w:color w:val="000000"/>
          <w:sz w:val="28"/>
        </w:rPr>
        <w:t>
      выпуск из предшкольных классов школ (лицеев, гимназий) воспитанников, прошедших программу предшкольной подготовки, осуществляется 31 мая ежегодно;</w:t>
      </w:r>
    </w:p>
    <w:bookmarkEnd w:id="66"/>
    <w:bookmarkStart w:name="z71" w:id="67"/>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w:t>
      </w:r>
    </w:p>
    <w:bookmarkEnd w:id="67"/>
    <w:bookmarkStart w:name="z72" w:id="68"/>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в текущем календарном году.</w:t>
      </w:r>
    </w:p>
    <w:bookmarkEnd w:id="68"/>
    <w:bookmarkStart w:name="z73" w:id="69"/>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69"/>
    <w:bookmarkStart w:name="z74" w:id="70"/>
    <w:p>
      <w:pPr>
        <w:spacing w:after="0"/>
        <w:ind w:left="0"/>
        <w:jc w:val="both"/>
      </w:pPr>
      <w:r>
        <w:rPr>
          <w:rFonts w:ascii="Times New Roman"/>
          <w:b w:val="false"/>
          <w:i w:val="false"/>
          <w:color w:val="000000"/>
          <w:sz w:val="28"/>
        </w:rPr>
        <w:t>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w:t>
      </w:r>
    </w:p>
    <w:bookmarkEnd w:id="70"/>
    <w:bookmarkStart w:name="z75" w:id="71"/>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71"/>
    <w:bookmarkStart w:name="z76" w:id="72"/>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72"/>
    <w:bookmarkStart w:name="z77" w:id="73"/>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73"/>
    <w:bookmarkStart w:name="z78" w:id="74"/>
    <w:p>
      <w:pPr>
        <w:spacing w:after="0"/>
        <w:ind w:left="0"/>
        <w:jc w:val="both"/>
      </w:pPr>
      <w:r>
        <w:rPr>
          <w:rFonts w:ascii="Times New Roman"/>
          <w:b w:val="false"/>
          <w:i w:val="false"/>
          <w:color w:val="000000"/>
          <w:sz w:val="28"/>
        </w:rPr>
        <w:t>
      1) нарушения требований договора между дошкольной организацией и родителем или иным законным представителем воспитанника;</w:t>
      </w:r>
    </w:p>
    <w:bookmarkEnd w:id="74"/>
    <w:bookmarkStart w:name="z79" w:id="75"/>
    <w:p>
      <w:pPr>
        <w:spacing w:after="0"/>
        <w:ind w:left="0"/>
        <w:jc w:val="both"/>
      </w:pPr>
      <w:r>
        <w:rPr>
          <w:rFonts w:ascii="Times New Roman"/>
          <w:b w:val="false"/>
          <w:i w:val="false"/>
          <w:color w:val="000000"/>
          <w:sz w:val="28"/>
        </w:rPr>
        <w:t>
      2) пропуска воспитанником более одного месяца без уважительных причин и предупреждения администрации;</w:t>
      </w:r>
    </w:p>
    <w:bookmarkEnd w:id="75"/>
    <w:bookmarkStart w:name="z80" w:id="76"/>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76"/>
    <w:bookmarkStart w:name="z81" w:id="77"/>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77"/>
    <w:bookmarkStart w:name="z82" w:id="78"/>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78"/>
    <w:bookmarkStart w:name="z83" w:id="79"/>
    <w:p>
      <w:pPr>
        <w:spacing w:after="0"/>
        <w:ind w:left="0"/>
        <w:jc w:val="both"/>
      </w:pPr>
      <w:r>
        <w:rPr>
          <w:rFonts w:ascii="Times New Roman"/>
          <w:b w:val="false"/>
          <w:i w:val="false"/>
          <w:color w:val="000000"/>
          <w:sz w:val="28"/>
        </w:rPr>
        <w:t>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w:t>
      </w:r>
    </w:p>
    <w:bookmarkEnd w:id="79"/>
    <w:bookmarkStart w:name="z84" w:id="80"/>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80"/>
    <w:bookmarkStart w:name="z85" w:id="81"/>
    <w:p>
      <w:pPr>
        <w:spacing w:after="0"/>
        <w:ind w:left="0"/>
        <w:jc w:val="both"/>
      </w:pPr>
      <w:r>
        <w:rPr>
          <w:rFonts w:ascii="Times New Roman"/>
          <w:b w:val="false"/>
          <w:i w:val="false"/>
          <w:color w:val="000000"/>
          <w:sz w:val="28"/>
        </w:rPr>
        <w:t>
      18. Дошкольные организации,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81"/>
    <w:bookmarkStart w:name="z86" w:id="82"/>
    <w:p>
      <w:pPr>
        <w:spacing w:after="0"/>
        <w:ind w:left="0"/>
        <w:jc w:val="left"/>
      </w:pPr>
      <w:r>
        <w:rPr>
          <w:rFonts w:ascii="Times New Roman"/>
          <w:b/>
          <w:i w:val="false"/>
          <w:color w:val="000000"/>
        </w:rPr>
        <w:t xml:space="preserve"> Глава 2. Порядок деятельности дошкольных организаций</w:t>
      </w:r>
    </w:p>
    <w:bookmarkEnd w:id="82"/>
    <w:bookmarkStart w:name="z87" w:id="83"/>
    <w:p>
      <w:pPr>
        <w:spacing w:after="0"/>
        <w:ind w:left="0"/>
        <w:jc w:val="both"/>
      </w:pPr>
      <w:r>
        <w:rPr>
          <w:rFonts w:ascii="Times New Roman"/>
          <w:b w:val="false"/>
          <w:i w:val="false"/>
          <w:color w:val="000000"/>
          <w:sz w:val="28"/>
        </w:rPr>
        <w:t xml:space="preserve">
      19. Дошкольные организации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разрабатывают свой устав.</w:t>
      </w:r>
    </w:p>
    <w:bookmarkEnd w:id="83"/>
    <w:bookmarkStart w:name="z88" w:id="84"/>
    <w:p>
      <w:pPr>
        <w:spacing w:after="0"/>
        <w:ind w:left="0"/>
        <w:jc w:val="both"/>
      </w:pPr>
      <w:r>
        <w:rPr>
          <w:rFonts w:ascii="Times New Roman"/>
          <w:b w:val="false"/>
          <w:i w:val="false"/>
          <w:color w:val="000000"/>
          <w:sz w:val="28"/>
        </w:rPr>
        <w:t>
      20. Дошкольные организации обеспечивают:</w:t>
      </w:r>
    </w:p>
    <w:bookmarkEnd w:id="84"/>
    <w:bookmarkStart w:name="z89" w:id="85"/>
    <w:p>
      <w:pPr>
        <w:spacing w:after="0"/>
        <w:ind w:left="0"/>
        <w:jc w:val="both"/>
      </w:pPr>
      <w:r>
        <w:rPr>
          <w:rFonts w:ascii="Times New Roman"/>
          <w:b w:val="false"/>
          <w:i w:val="false"/>
          <w:color w:val="000000"/>
          <w:sz w:val="28"/>
        </w:rPr>
        <w:t>
      1) выполнение функций, определенных их уставом;</w:t>
      </w:r>
    </w:p>
    <w:bookmarkEnd w:id="85"/>
    <w:bookmarkStart w:name="z90" w:id="86"/>
    <w:p>
      <w:pPr>
        <w:spacing w:after="0"/>
        <w:ind w:left="0"/>
        <w:jc w:val="both"/>
      </w:pPr>
      <w:r>
        <w:rPr>
          <w:rFonts w:ascii="Times New Roman"/>
          <w:b w:val="false"/>
          <w:i w:val="false"/>
          <w:color w:val="000000"/>
          <w:sz w:val="28"/>
        </w:rPr>
        <w:t xml:space="preserve">
      2) реализацию в полном объеме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(далее – ГОС),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Программы;</w:t>
      </w:r>
    </w:p>
    <w:bookmarkEnd w:id="86"/>
    <w:bookmarkStart w:name="z91" w:id="87"/>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bookmarkEnd w:id="87"/>
    <w:bookmarkStart w:name="z92" w:id="88"/>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88"/>
    <w:bookmarkStart w:name="z93" w:id="89"/>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89"/>
    <w:bookmarkStart w:name="z94" w:id="90"/>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утвержденными приказом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 и уставом дошкольной организации;</w:t>
      </w:r>
    </w:p>
    <w:bookmarkEnd w:id="90"/>
    <w:bookmarkStart w:name="z95" w:id="91"/>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91"/>
    <w:bookmarkStart w:name="z96" w:id="92"/>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92"/>
    <w:bookmarkStart w:name="z97" w:id="93"/>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93"/>
    <w:bookmarkStart w:name="z98" w:id="94"/>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94"/>
    <w:bookmarkStart w:name="z99" w:id="95"/>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95"/>
    <w:bookmarkStart w:name="z100" w:id="96"/>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96"/>
    <w:bookmarkStart w:name="z101" w:id="97"/>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w:t>
      </w:r>
      <w:r>
        <w:rPr>
          <w:rFonts w:ascii="Times New Roman"/>
          <w:b w:val="false"/>
          <w:i w:val="false"/>
          <w:color w:val="000000"/>
          <w:sz w:val="28"/>
        </w:rPr>
        <w:t>ГОС</w:t>
      </w:r>
      <w:r>
        <w:rPr>
          <w:rFonts w:ascii="Times New Roman"/>
          <w:b w:val="false"/>
          <w:i w:val="false"/>
          <w:color w:val="000000"/>
          <w:sz w:val="28"/>
        </w:rPr>
        <w:t>.</w:t>
      </w:r>
    </w:p>
    <w:bookmarkEnd w:id="97"/>
    <w:bookmarkStart w:name="z102" w:id="98"/>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98"/>
    <w:bookmarkStart w:name="z103" w:id="99"/>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9"/>
    <w:bookmarkStart w:name="z104" w:id="100"/>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100"/>
    <w:bookmarkStart w:name="z105" w:id="101"/>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101"/>
    <w:bookmarkStart w:name="z106" w:id="102"/>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 с инвалидностью.</w:t>
      </w:r>
    </w:p>
    <w:bookmarkEnd w:id="102"/>
    <w:bookmarkStart w:name="z107" w:id="103"/>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103"/>
    <w:bookmarkStart w:name="z108" w:id="104"/>
    <w:p>
      <w:pPr>
        <w:spacing w:after="0"/>
        <w:ind w:left="0"/>
        <w:jc w:val="both"/>
      </w:pPr>
      <w:r>
        <w:rPr>
          <w:rFonts w:ascii="Times New Roman"/>
          <w:b w:val="false"/>
          <w:i w:val="false"/>
          <w:color w:val="000000"/>
          <w:sz w:val="28"/>
        </w:rPr>
        <w:t>
      30. Непосредственное управление дошкольной организацией осуществляет руководитель.</w:t>
      </w:r>
    </w:p>
    <w:bookmarkEnd w:id="104"/>
    <w:bookmarkStart w:name="z109" w:id="105"/>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105"/>
    <w:bookmarkStart w:name="z110" w:id="106"/>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12" w:id="107"/>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107"/>
    <w:bookmarkStart w:name="z113" w:id="108"/>
    <w:p>
      <w:pPr>
        <w:spacing w:after="0"/>
        <w:ind w:left="0"/>
        <w:jc w:val="left"/>
      </w:pPr>
      <w:r>
        <w:rPr>
          <w:rFonts w:ascii="Times New Roman"/>
          <w:b/>
          <w:i w:val="false"/>
          <w:color w:val="000000"/>
        </w:rPr>
        <w:t xml:space="preserve"> Глава 1. Общие положения</w:t>
      </w:r>
    </w:p>
    <w:bookmarkEnd w:id="108"/>
    <w:bookmarkStart w:name="z114" w:id="109"/>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за исключением автономной организации образования "Назарбаев Интеллектуальные школы".</w:t>
      </w:r>
    </w:p>
    <w:bookmarkEnd w:id="109"/>
    <w:bookmarkStart w:name="z115" w:id="110"/>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10"/>
    <w:bookmarkStart w:name="z116" w:id="111"/>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11"/>
    <w:bookmarkStart w:name="z117" w:id="112"/>
    <w:p>
      <w:pPr>
        <w:spacing w:after="0"/>
        <w:ind w:left="0"/>
        <w:jc w:val="both"/>
      </w:pPr>
      <w:r>
        <w:rPr>
          <w:rFonts w:ascii="Times New Roman"/>
          <w:b w:val="false"/>
          <w:i w:val="false"/>
          <w:color w:val="000000"/>
          <w:sz w:val="28"/>
        </w:rPr>
        <w:t>
      1)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112"/>
    <w:bookmarkStart w:name="z118" w:id="113"/>
    <w:p>
      <w:pPr>
        <w:spacing w:after="0"/>
        <w:ind w:left="0"/>
        <w:jc w:val="both"/>
      </w:pPr>
      <w:r>
        <w:rPr>
          <w:rFonts w:ascii="Times New Roman"/>
          <w:b w:val="false"/>
          <w:i w:val="false"/>
          <w:color w:val="000000"/>
          <w:sz w:val="28"/>
        </w:rPr>
        <w:t>
      2)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113"/>
    <w:bookmarkStart w:name="z119" w:id="114"/>
    <w:p>
      <w:pPr>
        <w:spacing w:after="0"/>
        <w:ind w:left="0"/>
        <w:jc w:val="both"/>
      </w:pPr>
      <w:r>
        <w:rPr>
          <w:rFonts w:ascii="Times New Roman"/>
          <w:b w:val="false"/>
          <w:i w:val="false"/>
          <w:color w:val="000000"/>
          <w:sz w:val="28"/>
        </w:rPr>
        <w:t>
      3)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bookmarkEnd w:id="114"/>
    <w:bookmarkStart w:name="z120" w:id="115"/>
    <w:p>
      <w:pPr>
        <w:spacing w:after="0"/>
        <w:ind w:left="0"/>
        <w:jc w:val="both"/>
      </w:pPr>
      <w:r>
        <w:rPr>
          <w:rFonts w:ascii="Times New Roman"/>
          <w:b w:val="false"/>
          <w:i w:val="false"/>
          <w:color w:val="000000"/>
          <w:sz w:val="28"/>
        </w:rPr>
        <w:t>
      4)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5"/>
    <w:bookmarkStart w:name="z121" w:id="116"/>
    <w:p>
      <w:pPr>
        <w:spacing w:after="0"/>
        <w:ind w:left="0"/>
        <w:jc w:val="both"/>
      </w:pPr>
      <w:r>
        <w:rPr>
          <w:rFonts w:ascii="Times New Roman"/>
          <w:b w:val="false"/>
          <w:i w:val="false"/>
          <w:color w:val="000000"/>
          <w:sz w:val="28"/>
        </w:rPr>
        <w:t>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116"/>
    <w:bookmarkStart w:name="z122" w:id="117"/>
    <w:p>
      <w:pPr>
        <w:spacing w:after="0"/>
        <w:ind w:left="0"/>
        <w:jc w:val="both"/>
      </w:pPr>
      <w:r>
        <w:rPr>
          <w:rFonts w:ascii="Times New Roman"/>
          <w:b w:val="false"/>
          <w:i w:val="false"/>
          <w:color w:val="000000"/>
          <w:sz w:val="28"/>
        </w:rPr>
        <w:t>
      6) лицей – учебное заведение, реализующее общеобразовательные и дополнительные образовательные учебные программы основного среднего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bookmarkEnd w:id="117"/>
    <w:bookmarkStart w:name="z2072" w:id="118"/>
    <w:p>
      <w:pPr>
        <w:spacing w:after="0"/>
        <w:ind w:left="0"/>
        <w:jc w:val="both"/>
      </w:pPr>
      <w:r>
        <w:rPr>
          <w:rFonts w:ascii="Times New Roman"/>
          <w:b w:val="false"/>
          <w:i w:val="false"/>
          <w:color w:val="000000"/>
          <w:sz w:val="28"/>
        </w:rPr>
        <w:t>
      6-1)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118"/>
    <w:bookmarkStart w:name="z123" w:id="119"/>
    <w:p>
      <w:pPr>
        <w:spacing w:after="0"/>
        <w:ind w:left="0"/>
        <w:jc w:val="both"/>
      </w:pPr>
      <w:r>
        <w:rPr>
          <w:rFonts w:ascii="Times New Roman"/>
          <w:b w:val="false"/>
          <w:i w:val="false"/>
          <w:color w:val="000000"/>
          <w:sz w:val="28"/>
        </w:rPr>
        <w:t>
      7) профильная школа – учебное заведение, реализующее образовательную учебную программу общего среднего образования;</w:t>
      </w:r>
    </w:p>
    <w:bookmarkEnd w:id="119"/>
    <w:bookmarkStart w:name="z124" w:id="120"/>
    <w:p>
      <w:pPr>
        <w:spacing w:after="0"/>
        <w:ind w:left="0"/>
        <w:jc w:val="both"/>
      </w:pPr>
      <w:r>
        <w:rPr>
          <w:rFonts w:ascii="Times New Roman"/>
          <w:b w:val="false"/>
          <w:i w:val="false"/>
          <w:color w:val="000000"/>
          <w:sz w:val="28"/>
        </w:rPr>
        <w:t>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 в профильной школе, профильных классах;</w:t>
      </w:r>
    </w:p>
    <w:bookmarkEnd w:id="120"/>
    <w:bookmarkStart w:name="z125" w:id="121"/>
    <w:p>
      <w:pPr>
        <w:spacing w:after="0"/>
        <w:ind w:left="0"/>
        <w:jc w:val="both"/>
      </w:pPr>
      <w:r>
        <w:rPr>
          <w:rFonts w:ascii="Times New Roman"/>
          <w:b w:val="false"/>
          <w:i w:val="false"/>
          <w:color w:val="000000"/>
          <w:sz w:val="28"/>
        </w:rPr>
        <w:t>
      9)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1"/>
    <w:bookmarkStart w:name="z126" w:id="122"/>
    <w:p>
      <w:pPr>
        <w:spacing w:after="0"/>
        <w:ind w:left="0"/>
        <w:jc w:val="both"/>
      </w:pPr>
      <w:r>
        <w:rPr>
          <w:rFonts w:ascii="Times New Roman"/>
          <w:b w:val="false"/>
          <w:i w:val="false"/>
          <w:color w:val="000000"/>
          <w:sz w:val="28"/>
        </w:rPr>
        <w:t>
      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2"/>
    <w:bookmarkStart w:name="z127" w:id="123"/>
    <w:p>
      <w:pPr>
        <w:spacing w:after="0"/>
        <w:ind w:left="0"/>
        <w:jc w:val="both"/>
      </w:pPr>
      <w:r>
        <w:rPr>
          <w:rFonts w:ascii="Times New Roman"/>
          <w:b w:val="false"/>
          <w:i w:val="false"/>
          <w:color w:val="000000"/>
          <w:sz w:val="28"/>
        </w:rPr>
        <w:t>
      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Бакалавриата или международную институциональную аккредитацию;</w:t>
      </w:r>
    </w:p>
    <w:bookmarkEnd w:id="123"/>
    <w:bookmarkStart w:name="z128" w:id="124"/>
    <w:p>
      <w:pPr>
        <w:spacing w:after="0"/>
        <w:ind w:left="0"/>
        <w:jc w:val="both"/>
      </w:pPr>
      <w:r>
        <w:rPr>
          <w:rFonts w:ascii="Times New Roman"/>
          <w:b w:val="false"/>
          <w:i w:val="false"/>
          <w:color w:val="000000"/>
          <w:sz w:val="28"/>
        </w:rPr>
        <w:t>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124"/>
    <w:bookmarkStart w:name="z129" w:id="125"/>
    <w:p>
      <w:pPr>
        <w:spacing w:after="0"/>
        <w:ind w:left="0"/>
        <w:jc w:val="both"/>
      </w:pPr>
      <w:r>
        <w:rPr>
          <w:rFonts w:ascii="Times New Roman"/>
          <w:b w:val="false"/>
          <w:i w:val="false"/>
          <w:color w:val="000000"/>
          <w:sz w:val="28"/>
        </w:rPr>
        <w:t>
      13) интернат при общеобразовательной школе – организация образования, обеспечивающая получение общего среднего образования обучающимися, проживающими в населенных пунктах, не имеющих соответствующих общеобразовательных школ;</w:t>
      </w:r>
    </w:p>
    <w:bookmarkEnd w:id="125"/>
    <w:bookmarkStart w:name="z130" w:id="126"/>
    <w:p>
      <w:pPr>
        <w:spacing w:after="0"/>
        <w:ind w:left="0"/>
        <w:jc w:val="both"/>
      </w:pPr>
      <w:r>
        <w:rPr>
          <w:rFonts w:ascii="Times New Roman"/>
          <w:b w:val="false"/>
          <w:i w:val="false"/>
          <w:color w:val="000000"/>
          <w:sz w:val="28"/>
        </w:rPr>
        <w:t xml:space="preserve">
      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Республики Казахстан № 320);</w:t>
      </w:r>
    </w:p>
    <w:bookmarkEnd w:id="126"/>
    <w:bookmarkStart w:name="z131" w:id="127"/>
    <w:p>
      <w:pPr>
        <w:spacing w:after="0"/>
        <w:ind w:left="0"/>
        <w:jc w:val="both"/>
      </w:pPr>
      <w:r>
        <w:rPr>
          <w:rFonts w:ascii="Times New Roman"/>
          <w:b w:val="false"/>
          <w:i w:val="false"/>
          <w:color w:val="000000"/>
          <w:sz w:val="28"/>
        </w:rPr>
        <w:t>
      15) школа-интернат – организация образования, обеспечивающая получение общего среднего образования обучающимися, проживающими в населенных пунктах с малой численностью жителей;</w:t>
      </w:r>
    </w:p>
    <w:bookmarkEnd w:id="127"/>
    <w:bookmarkStart w:name="z132" w:id="128"/>
    <w:p>
      <w:pPr>
        <w:spacing w:after="0"/>
        <w:ind w:left="0"/>
        <w:jc w:val="both"/>
      </w:pPr>
      <w:r>
        <w:rPr>
          <w:rFonts w:ascii="Times New Roman"/>
          <w:b w:val="false"/>
          <w:i w:val="false"/>
          <w:color w:val="000000"/>
          <w:sz w:val="28"/>
        </w:rPr>
        <w:t>
      16) санаторная школа-интернат – организация образования, обеспечивающая получение обучающимися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w:t>
      </w:r>
    </w:p>
    <w:bookmarkEnd w:id="128"/>
    <w:bookmarkStart w:name="z133" w:id="129"/>
    <w:p>
      <w:pPr>
        <w:spacing w:after="0"/>
        <w:ind w:left="0"/>
        <w:jc w:val="both"/>
      </w:pPr>
      <w:r>
        <w:rPr>
          <w:rFonts w:ascii="Times New Roman"/>
          <w:b w:val="false"/>
          <w:i w:val="false"/>
          <w:color w:val="000000"/>
          <w:sz w:val="28"/>
        </w:rPr>
        <w:t>
      17) интернат при опорной школе (ресурсный центр) обеспечивает доступ к образовательным ресурсам качественного образования обучающимися близлежащих малокомплектных школ с проживанием в период сессионных занятий и промежуточной и итоговой аттестации обучающихся.</w:t>
      </w:r>
    </w:p>
    <w:bookmarkEnd w:id="129"/>
    <w:bookmarkStart w:name="z134" w:id="130"/>
    <w:p>
      <w:pPr>
        <w:spacing w:after="0"/>
        <w:ind w:left="0"/>
        <w:jc w:val="both"/>
      </w:pPr>
      <w:r>
        <w:rPr>
          <w:rFonts w:ascii="Times New Roman"/>
          <w:b w:val="false"/>
          <w:i w:val="false"/>
          <w:color w:val="000000"/>
          <w:sz w:val="28"/>
        </w:rPr>
        <w:t>
      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bookmarkEnd w:id="130"/>
    <w:bookmarkStart w:name="z135" w:id="131"/>
    <w:p>
      <w:pPr>
        <w:spacing w:after="0"/>
        <w:ind w:left="0"/>
        <w:jc w:val="both"/>
      </w:pPr>
      <w:r>
        <w:rPr>
          <w:rFonts w:ascii="Times New Roman"/>
          <w:b w:val="false"/>
          <w:i w:val="false"/>
          <w:color w:val="000000"/>
          <w:sz w:val="28"/>
        </w:rPr>
        <w:t xml:space="preserve">
      19)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 </w:t>
      </w:r>
    </w:p>
    <w:bookmarkEnd w:id="131"/>
    <w:bookmarkStart w:name="z136" w:id="132"/>
    <w:p>
      <w:pPr>
        <w:spacing w:after="0"/>
        <w:ind w:left="0"/>
        <w:jc w:val="both"/>
      </w:pPr>
      <w:r>
        <w:rPr>
          <w:rFonts w:ascii="Times New Roman"/>
          <w:b w:val="false"/>
          <w:i w:val="false"/>
          <w:color w:val="000000"/>
          <w:sz w:val="28"/>
        </w:rPr>
        <w:t>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132"/>
    <w:bookmarkStart w:name="z137" w:id="133"/>
    <w:p>
      <w:pPr>
        <w:spacing w:after="0"/>
        <w:ind w:left="0"/>
        <w:jc w:val="both"/>
      </w:pPr>
      <w:r>
        <w:rPr>
          <w:rFonts w:ascii="Times New Roman"/>
          <w:b w:val="false"/>
          <w:i w:val="false"/>
          <w:color w:val="000000"/>
          <w:sz w:val="28"/>
        </w:rPr>
        <w:t>
      21)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133"/>
    <w:bookmarkStart w:name="z138" w:id="134"/>
    <w:p>
      <w:pPr>
        <w:spacing w:after="0"/>
        <w:ind w:left="0"/>
        <w:jc w:val="both"/>
      </w:pPr>
      <w:r>
        <w:rPr>
          <w:rFonts w:ascii="Times New Roman"/>
          <w:b w:val="false"/>
          <w:i w:val="false"/>
          <w:color w:val="000000"/>
          <w:sz w:val="28"/>
        </w:rPr>
        <w:t>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134"/>
    <w:bookmarkStart w:name="z139" w:id="135"/>
    <w:p>
      <w:pPr>
        <w:spacing w:after="0"/>
        <w:ind w:left="0"/>
        <w:jc w:val="both"/>
      </w:pPr>
      <w:r>
        <w:rPr>
          <w:rFonts w:ascii="Times New Roman"/>
          <w:b w:val="false"/>
          <w:i w:val="false"/>
          <w:color w:val="000000"/>
          <w:sz w:val="28"/>
        </w:rPr>
        <w:t>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136"/>
    <w:bookmarkStart w:name="z141" w:id="137"/>
    <w:p>
      <w:pPr>
        <w:spacing w:after="0"/>
        <w:ind w:left="0"/>
        <w:jc w:val="both"/>
      </w:pPr>
      <w:r>
        <w:rPr>
          <w:rFonts w:ascii="Times New Roman"/>
          <w:b w:val="false"/>
          <w:i w:val="false"/>
          <w:color w:val="000000"/>
          <w:sz w:val="28"/>
        </w:rPr>
        <w:t>
      1) начальной школе;</w:t>
      </w:r>
    </w:p>
    <w:bookmarkEnd w:id="137"/>
    <w:bookmarkStart w:name="z142" w:id="138"/>
    <w:p>
      <w:pPr>
        <w:spacing w:after="0"/>
        <w:ind w:left="0"/>
        <w:jc w:val="both"/>
      </w:pPr>
      <w:r>
        <w:rPr>
          <w:rFonts w:ascii="Times New Roman"/>
          <w:b w:val="false"/>
          <w:i w:val="false"/>
          <w:color w:val="000000"/>
          <w:sz w:val="28"/>
        </w:rPr>
        <w:t>
      2) основной средней школе;</w:t>
      </w:r>
    </w:p>
    <w:bookmarkEnd w:id="138"/>
    <w:bookmarkStart w:name="z143" w:id="139"/>
    <w:p>
      <w:pPr>
        <w:spacing w:after="0"/>
        <w:ind w:left="0"/>
        <w:jc w:val="both"/>
      </w:pPr>
      <w:r>
        <w:rPr>
          <w:rFonts w:ascii="Times New Roman"/>
          <w:b w:val="false"/>
          <w:i w:val="false"/>
          <w:color w:val="000000"/>
          <w:sz w:val="28"/>
        </w:rPr>
        <w:t>
      3) общеобразовательной школе.</w:t>
      </w:r>
    </w:p>
    <w:bookmarkEnd w:id="139"/>
    <w:bookmarkStart w:name="z144" w:id="140"/>
    <w:p>
      <w:pPr>
        <w:spacing w:after="0"/>
        <w:ind w:left="0"/>
        <w:jc w:val="both"/>
      </w:pPr>
      <w:r>
        <w:rPr>
          <w:rFonts w:ascii="Times New Roman"/>
          <w:b w:val="false"/>
          <w:i w:val="false"/>
          <w:color w:val="000000"/>
          <w:sz w:val="28"/>
        </w:rPr>
        <w:t>
      5. Задачами организаций образования являются:</w:t>
      </w:r>
    </w:p>
    <w:bookmarkEnd w:id="140"/>
    <w:bookmarkStart w:name="z145" w:id="141"/>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141"/>
    <w:bookmarkStart w:name="z146" w:id="142"/>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142"/>
    <w:bookmarkStart w:name="z147" w:id="143"/>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143"/>
    <w:bookmarkStart w:name="z148" w:id="144"/>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144"/>
    <w:bookmarkStart w:name="z149" w:id="145"/>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45"/>
    <w:bookmarkStart w:name="z150" w:id="146"/>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46"/>
    <w:bookmarkStart w:name="z151" w:id="147"/>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147"/>
    <w:bookmarkStart w:name="z152" w:id="148"/>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148"/>
    <w:bookmarkStart w:name="z153" w:id="149"/>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дистанционного обучения.</w:t>
      </w:r>
    </w:p>
    <w:bookmarkEnd w:id="149"/>
    <w:bookmarkStart w:name="z154" w:id="150"/>
    <w:p>
      <w:pPr>
        <w:spacing w:after="0"/>
        <w:ind w:left="0"/>
        <w:jc w:val="both"/>
      </w:pPr>
      <w:r>
        <w:rPr>
          <w:rFonts w:ascii="Times New Roman"/>
          <w:b w:val="false"/>
          <w:i w:val="false"/>
          <w:color w:val="000000"/>
          <w:sz w:val="28"/>
        </w:rPr>
        <w:t xml:space="preserve">
      8.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150"/>
    <w:bookmarkStart w:name="z155" w:id="151"/>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151"/>
    <w:bookmarkStart w:name="z2114" w:id="152"/>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152"/>
    <w:bookmarkStart w:name="z2115" w:id="153"/>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153"/>
    <w:bookmarkStart w:name="z2116" w:id="154"/>
    <w:p>
      <w:pPr>
        <w:spacing w:after="0"/>
        <w:ind w:left="0"/>
        <w:jc w:val="both"/>
      </w:pPr>
      <w:r>
        <w:rPr>
          <w:rFonts w:ascii="Times New Roman"/>
          <w:b w:val="false"/>
          <w:i w:val="false"/>
          <w:color w:val="000000"/>
          <w:sz w:val="28"/>
        </w:rPr>
        <w:t xml:space="preserve">
      Организации образования оказывают психолого-педагогическое сопровождение обучающимся и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8" w:id="155"/>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55"/>
    <w:bookmarkStart w:name="z159" w:id="156"/>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56"/>
    <w:bookmarkStart w:name="z160" w:id="157"/>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57"/>
    <w:bookmarkStart w:name="z161" w:id="158"/>
    <w:p>
      <w:pPr>
        <w:spacing w:after="0"/>
        <w:ind w:left="0"/>
        <w:jc w:val="both"/>
      </w:pPr>
      <w:r>
        <w:rPr>
          <w:rFonts w:ascii="Times New Roman"/>
          <w:b w:val="false"/>
          <w:i w:val="false"/>
          <w:color w:val="000000"/>
          <w:sz w:val="28"/>
        </w:rPr>
        <w:t xml:space="preserve">
      12. Порядок приема в школу и перевод с одной организации среднего образования в другую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158"/>
    <w:bookmarkStart w:name="z162" w:id="159"/>
    <w:p>
      <w:pPr>
        <w:spacing w:after="0"/>
        <w:ind w:left="0"/>
        <w:jc w:val="both"/>
      </w:pPr>
      <w:r>
        <w:rPr>
          <w:rFonts w:ascii="Times New Roman"/>
          <w:b w:val="false"/>
          <w:i w:val="false"/>
          <w:color w:val="000000"/>
          <w:sz w:val="28"/>
        </w:rPr>
        <w:t>
      13.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обучающегося в соответствующий класс казахстанской школы.</w:t>
      </w:r>
    </w:p>
    <w:bookmarkEnd w:id="159"/>
    <w:bookmarkStart w:name="z163" w:id="160"/>
    <w:p>
      <w:pPr>
        <w:spacing w:after="0"/>
        <w:ind w:left="0"/>
        <w:jc w:val="both"/>
      </w:pPr>
      <w:r>
        <w:rPr>
          <w:rFonts w:ascii="Times New Roman"/>
          <w:b w:val="false"/>
          <w:i w:val="false"/>
          <w:color w:val="000000"/>
          <w:sz w:val="28"/>
        </w:rPr>
        <w:t>
      14.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60"/>
    <w:bookmarkStart w:name="z164" w:id="161"/>
    <w:p>
      <w:pPr>
        <w:spacing w:after="0"/>
        <w:ind w:left="0"/>
        <w:jc w:val="both"/>
      </w:pPr>
      <w:r>
        <w:rPr>
          <w:rFonts w:ascii="Times New Roman"/>
          <w:b w:val="false"/>
          <w:i w:val="false"/>
          <w:color w:val="000000"/>
          <w:sz w:val="28"/>
        </w:rPr>
        <w:t>
      15.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61"/>
    <w:bookmarkStart w:name="z165" w:id="162"/>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62"/>
    <w:bookmarkStart w:name="z166" w:id="163"/>
    <w:p>
      <w:pPr>
        <w:spacing w:after="0"/>
        <w:ind w:left="0"/>
        <w:jc w:val="both"/>
      </w:pPr>
      <w:r>
        <w:rPr>
          <w:rFonts w:ascii="Times New Roman"/>
          <w:b w:val="false"/>
          <w:i w:val="false"/>
          <w:color w:val="000000"/>
          <w:sz w:val="28"/>
        </w:rPr>
        <w:t>
      16.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63"/>
    <w:bookmarkStart w:name="z167" w:id="164"/>
    <w:p>
      <w:pPr>
        <w:spacing w:after="0"/>
        <w:ind w:left="0"/>
        <w:jc w:val="both"/>
      </w:pPr>
      <w:r>
        <w:rPr>
          <w:rFonts w:ascii="Times New Roman"/>
          <w:b w:val="false"/>
          <w:i w:val="false"/>
          <w:color w:val="000000"/>
          <w:sz w:val="28"/>
        </w:rPr>
        <w:t>
      17. Учебный процесс в организациях среднего образования осуществляется с 1 сентября текущего года по 31 мая следующего года. В течение учебного года устанавливаются каникулы.</w:t>
      </w:r>
    </w:p>
    <w:bookmarkEnd w:id="164"/>
    <w:bookmarkStart w:name="z168" w:id="165"/>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165"/>
    <w:bookmarkStart w:name="z169" w:id="166"/>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166"/>
    <w:bookmarkStart w:name="z170" w:id="167"/>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167"/>
    <w:bookmarkStart w:name="z171" w:id="168"/>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68"/>
    <w:bookmarkStart w:name="z172" w:id="169"/>
    <w:p>
      <w:pPr>
        <w:spacing w:after="0"/>
        <w:ind w:left="0"/>
        <w:jc w:val="both"/>
      </w:pPr>
      <w:r>
        <w:rPr>
          <w:rFonts w:ascii="Times New Roman"/>
          <w:b w:val="false"/>
          <w:i w:val="false"/>
          <w:color w:val="000000"/>
          <w:sz w:val="28"/>
        </w:rPr>
        <w:t xml:space="preserve">
      21. К педагогам в организациях образования, реализующим общеобразовательные учебные программы среднего образования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69"/>
    <w:bookmarkStart w:name="z173" w:id="170"/>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70"/>
    <w:bookmarkStart w:name="z174" w:id="171"/>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71"/>
    <w:bookmarkStart w:name="z175" w:id="172"/>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w:t>
      </w:r>
    </w:p>
    <w:bookmarkEnd w:id="172"/>
    <w:p>
      <w:pPr>
        <w:spacing w:after="0"/>
        <w:ind w:left="0"/>
        <w:jc w:val="both"/>
      </w:pPr>
      <w:r>
        <w:rPr>
          <w:rFonts w:ascii="Times New Roman"/>
          <w:b w:val="false"/>
          <w:i w:val="false"/>
          <w:color w:val="000000"/>
          <w:sz w:val="28"/>
        </w:rPr>
        <w:t>
      Организации образования самостоятельно выбирают типовые учебные планы, в том числе с сокращенной учебной нагрузкой, по которым осуществляют процесс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3"/>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73"/>
    <w:bookmarkStart w:name="z178" w:id="174"/>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74"/>
    <w:bookmarkStart w:name="z179" w:id="175"/>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75"/>
    <w:bookmarkStart w:name="z180" w:id="176"/>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76"/>
    <w:bookmarkStart w:name="z181" w:id="177"/>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77"/>
    <w:bookmarkStart w:name="z182" w:id="178"/>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организации образования осуществляют самостоятельно.</w:t>
      </w:r>
    </w:p>
    <w:bookmarkEnd w:id="178"/>
    <w:bookmarkStart w:name="z183" w:id="179"/>
    <w:p>
      <w:pPr>
        <w:spacing w:after="0"/>
        <w:ind w:left="0"/>
        <w:jc w:val="both"/>
      </w:pPr>
      <w:r>
        <w:rPr>
          <w:rFonts w:ascii="Times New Roman"/>
          <w:b w:val="false"/>
          <w:i w:val="false"/>
          <w:color w:val="000000"/>
          <w:sz w:val="28"/>
        </w:rPr>
        <w:t>
      Организации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179"/>
    <w:bookmarkStart w:name="z184" w:id="180"/>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180"/>
    <w:bookmarkStart w:name="z185" w:id="181"/>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81"/>
    <w:bookmarkStart w:name="z186" w:id="182"/>
    <w:p>
      <w:pPr>
        <w:spacing w:after="0"/>
        <w:ind w:left="0"/>
        <w:jc w:val="both"/>
      </w:pPr>
      <w:r>
        <w:rPr>
          <w:rFonts w:ascii="Times New Roman"/>
          <w:b w:val="false"/>
          <w:i w:val="false"/>
          <w:color w:val="000000"/>
          <w:sz w:val="28"/>
        </w:rPr>
        <w:t>
      31. Организации образования,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182"/>
    <w:bookmarkStart w:name="z187" w:id="183"/>
    <w:p>
      <w:pPr>
        <w:spacing w:after="0"/>
        <w:ind w:left="0"/>
        <w:jc w:val="both"/>
      </w:pPr>
      <w:r>
        <w:rPr>
          <w:rFonts w:ascii="Times New Roman"/>
          <w:b w:val="false"/>
          <w:i w:val="false"/>
          <w:color w:val="000000"/>
          <w:sz w:val="28"/>
        </w:rPr>
        <w:t>
      32.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183"/>
    <w:bookmarkStart w:name="z188" w:id="184"/>
    <w:p>
      <w:pPr>
        <w:spacing w:after="0"/>
        <w:ind w:left="0"/>
        <w:jc w:val="both"/>
      </w:pPr>
      <w:r>
        <w:rPr>
          <w:rFonts w:ascii="Times New Roman"/>
          <w:b w:val="false"/>
          <w:i w:val="false"/>
          <w:color w:val="000000"/>
          <w:sz w:val="28"/>
        </w:rPr>
        <w:t xml:space="preserve">
      33.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184"/>
    <w:bookmarkStart w:name="z189" w:id="185"/>
    <w:p>
      <w:pPr>
        <w:spacing w:after="0"/>
        <w:ind w:left="0"/>
        <w:jc w:val="both"/>
      </w:pPr>
      <w:r>
        <w:rPr>
          <w:rFonts w:ascii="Times New Roman"/>
          <w:b w:val="false"/>
          <w:i w:val="false"/>
          <w:color w:val="000000"/>
          <w:sz w:val="28"/>
        </w:rPr>
        <w:t>
      34. Расписание занятий в организации образования утверждается ее руководителем либо лицом, его заменяющим.</w:t>
      </w:r>
    </w:p>
    <w:bookmarkEnd w:id="185"/>
    <w:bookmarkStart w:name="z190" w:id="186"/>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186"/>
    <w:bookmarkStart w:name="z191" w:id="187"/>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87"/>
    <w:bookmarkStart w:name="z192" w:id="188"/>
    <w:p>
      <w:pPr>
        <w:spacing w:after="0"/>
        <w:ind w:left="0"/>
        <w:jc w:val="both"/>
      </w:pPr>
      <w:r>
        <w:rPr>
          <w:rFonts w:ascii="Times New Roman"/>
          <w:b w:val="false"/>
          <w:i w:val="false"/>
          <w:color w:val="000000"/>
          <w:sz w:val="28"/>
        </w:rPr>
        <w:t>
      35. Продолжительность перемен между уроками для обучающихся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188"/>
    <w:bookmarkStart w:name="z193" w:id="189"/>
    <w:p>
      <w:pPr>
        <w:spacing w:after="0"/>
        <w:ind w:left="0"/>
        <w:jc w:val="both"/>
      </w:pPr>
      <w:r>
        <w:rPr>
          <w:rFonts w:ascii="Times New Roman"/>
          <w:b w:val="false"/>
          <w:i w:val="false"/>
          <w:color w:val="000000"/>
          <w:sz w:val="28"/>
        </w:rPr>
        <w:t>
      Вместо одной большой перемены после второго и четвертого уроков предусматириваю две перемены по пятнадцать минут каждая.</w:t>
      </w:r>
    </w:p>
    <w:bookmarkEnd w:id="189"/>
    <w:bookmarkStart w:name="z194" w:id="190"/>
    <w:p>
      <w:pPr>
        <w:spacing w:after="0"/>
        <w:ind w:left="0"/>
        <w:jc w:val="both"/>
      </w:pPr>
      <w:r>
        <w:rPr>
          <w:rFonts w:ascii="Times New Roman"/>
          <w:b w:val="false"/>
          <w:i w:val="false"/>
          <w:color w:val="000000"/>
          <w:sz w:val="28"/>
        </w:rPr>
        <w:t>
      36.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190"/>
    <w:bookmarkStart w:name="z195" w:id="191"/>
    <w:p>
      <w:pPr>
        <w:spacing w:after="0"/>
        <w:ind w:left="0"/>
        <w:jc w:val="both"/>
      </w:pPr>
      <w:r>
        <w:rPr>
          <w:rFonts w:ascii="Times New Roman"/>
          <w:b w:val="false"/>
          <w:i w:val="false"/>
          <w:color w:val="000000"/>
          <w:sz w:val="28"/>
        </w:rPr>
        <w:t>
      Для обучающихся первых классов в течение года предусматривается дополнительная неделя каникул. Проведение сдвоенных уроков в начальной школе не предусматривается.</w:t>
      </w:r>
    </w:p>
    <w:bookmarkEnd w:id="191"/>
    <w:bookmarkStart w:name="z196" w:id="192"/>
    <w:p>
      <w:pPr>
        <w:spacing w:after="0"/>
        <w:ind w:left="0"/>
        <w:jc w:val="both"/>
      </w:pPr>
      <w:r>
        <w:rPr>
          <w:rFonts w:ascii="Times New Roman"/>
          <w:b w:val="false"/>
          <w:i w:val="false"/>
          <w:color w:val="000000"/>
          <w:sz w:val="28"/>
        </w:rPr>
        <w:t xml:space="preserve">
      37.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192"/>
    <w:bookmarkStart w:name="z197" w:id="193"/>
    <w:p>
      <w:pPr>
        <w:spacing w:after="0"/>
        <w:ind w:left="0"/>
        <w:jc w:val="both"/>
      </w:pPr>
      <w:r>
        <w:rPr>
          <w:rFonts w:ascii="Times New Roman"/>
          <w:b w:val="false"/>
          <w:i w:val="false"/>
          <w:color w:val="000000"/>
          <w:sz w:val="28"/>
        </w:rPr>
        <w:t>
      38.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93"/>
    <w:bookmarkStart w:name="z198" w:id="194"/>
    <w:p>
      <w:pPr>
        <w:spacing w:after="0"/>
        <w:ind w:left="0"/>
        <w:jc w:val="both"/>
      </w:pPr>
      <w:r>
        <w:rPr>
          <w:rFonts w:ascii="Times New Roman"/>
          <w:b w:val="false"/>
          <w:i w:val="false"/>
          <w:color w:val="000000"/>
          <w:sz w:val="28"/>
        </w:rPr>
        <w:t>
      39.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194"/>
    <w:bookmarkStart w:name="z199" w:id="195"/>
    <w:p>
      <w:pPr>
        <w:spacing w:after="0"/>
        <w:ind w:left="0"/>
        <w:jc w:val="both"/>
      </w:pPr>
      <w:r>
        <w:rPr>
          <w:rFonts w:ascii="Times New Roman"/>
          <w:b w:val="false"/>
          <w:i w:val="false"/>
          <w:color w:val="000000"/>
          <w:sz w:val="28"/>
        </w:rPr>
        <w:t xml:space="preserve">
      40.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195"/>
    <w:bookmarkStart w:name="z200" w:id="196"/>
    <w:p>
      <w:pPr>
        <w:spacing w:after="0"/>
        <w:ind w:left="0"/>
        <w:jc w:val="both"/>
      </w:pPr>
      <w:r>
        <w:rPr>
          <w:rFonts w:ascii="Times New Roman"/>
          <w:b w:val="false"/>
          <w:i w:val="false"/>
          <w:color w:val="000000"/>
          <w:sz w:val="28"/>
        </w:rPr>
        <w:t>
      41.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96"/>
    <w:bookmarkStart w:name="z201" w:id="197"/>
    <w:p>
      <w:pPr>
        <w:spacing w:after="0"/>
        <w:ind w:left="0"/>
        <w:jc w:val="both"/>
      </w:pPr>
      <w:r>
        <w:rPr>
          <w:rFonts w:ascii="Times New Roman"/>
          <w:b w:val="false"/>
          <w:i w:val="false"/>
          <w:color w:val="000000"/>
          <w:sz w:val="28"/>
        </w:rPr>
        <w:t xml:space="preserve">
      42.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197"/>
    <w:bookmarkStart w:name="z202" w:id="198"/>
    <w:p>
      <w:pPr>
        <w:spacing w:after="0"/>
        <w:ind w:left="0"/>
        <w:jc w:val="both"/>
      </w:pPr>
      <w:r>
        <w:rPr>
          <w:rFonts w:ascii="Times New Roman"/>
          <w:b w:val="false"/>
          <w:i w:val="false"/>
          <w:color w:val="000000"/>
          <w:sz w:val="28"/>
        </w:rPr>
        <w:t>
      43.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198"/>
    <w:bookmarkStart w:name="z203" w:id="199"/>
    <w:p>
      <w:pPr>
        <w:spacing w:after="0"/>
        <w:ind w:left="0"/>
        <w:jc w:val="both"/>
      </w:pPr>
      <w:r>
        <w:rPr>
          <w:rFonts w:ascii="Times New Roman"/>
          <w:b w:val="false"/>
          <w:i w:val="false"/>
          <w:color w:val="000000"/>
          <w:sz w:val="28"/>
        </w:rPr>
        <w:t>
      44. Организациям образования для углубленного изучения учебных предметов выделяются средства на факультативы и организацию дополнительных курсов по выбору обучающихся из расчета 4 часа на каждый класс.</w:t>
      </w:r>
    </w:p>
    <w:bookmarkEnd w:id="199"/>
    <w:bookmarkStart w:name="z204" w:id="200"/>
    <w:p>
      <w:pPr>
        <w:spacing w:after="0"/>
        <w:ind w:left="0"/>
        <w:jc w:val="both"/>
      </w:pPr>
      <w:r>
        <w:rPr>
          <w:rFonts w:ascii="Times New Roman"/>
          <w:b w:val="false"/>
          <w:i w:val="false"/>
          <w:color w:val="000000"/>
          <w:sz w:val="28"/>
        </w:rPr>
        <w:t>
      45.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200"/>
    <w:bookmarkStart w:name="z205" w:id="201"/>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201"/>
    <w:bookmarkStart w:name="z206" w:id="202"/>
    <w:p>
      <w:pPr>
        <w:spacing w:after="0"/>
        <w:ind w:left="0"/>
        <w:jc w:val="both"/>
      </w:pPr>
      <w:r>
        <w:rPr>
          <w:rFonts w:ascii="Times New Roman"/>
          <w:b w:val="false"/>
          <w:i w:val="false"/>
          <w:color w:val="000000"/>
          <w:sz w:val="28"/>
        </w:rPr>
        <w:t>
      46. Основными видами организаций среднего образования по профилю обучения являются:</w:t>
      </w:r>
    </w:p>
    <w:bookmarkEnd w:id="202"/>
    <w:bookmarkStart w:name="z207" w:id="203"/>
    <w:p>
      <w:pPr>
        <w:spacing w:after="0"/>
        <w:ind w:left="0"/>
        <w:jc w:val="both"/>
      </w:pPr>
      <w:r>
        <w:rPr>
          <w:rFonts w:ascii="Times New Roman"/>
          <w:b w:val="false"/>
          <w:i w:val="false"/>
          <w:color w:val="000000"/>
          <w:sz w:val="28"/>
        </w:rPr>
        <w:t>
      1) гимназия;</w:t>
      </w:r>
    </w:p>
    <w:bookmarkEnd w:id="203"/>
    <w:bookmarkStart w:name="z208" w:id="204"/>
    <w:p>
      <w:pPr>
        <w:spacing w:after="0"/>
        <w:ind w:left="0"/>
        <w:jc w:val="both"/>
      </w:pPr>
      <w:r>
        <w:rPr>
          <w:rFonts w:ascii="Times New Roman"/>
          <w:b w:val="false"/>
          <w:i w:val="false"/>
          <w:color w:val="000000"/>
          <w:sz w:val="28"/>
        </w:rPr>
        <w:t>
      2) лицей;</w:t>
      </w:r>
    </w:p>
    <w:bookmarkEnd w:id="204"/>
    <w:bookmarkStart w:name="z209" w:id="205"/>
    <w:p>
      <w:pPr>
        <w:spacing w:after="0"/>
        <w:ind w:left="0"/>
        <w:jc w:val="both"/>
      </w:pPr>
      <w:r>
        <w:rPr>
          <w:rFonts w:ascii="Times New Roman"/>
          <w:b w:val="false"/>
          <w:i w:val="false"/>
          <w:color w:val="000000"/>
          <w:sz w:val="28"/>
        </w:rPr>
        <w:t>
      3) профильная школа.</w:t>
      </w:r>
    </w:p>
    <w:bookmarkEnd w:id="205"/>
    <w:bookmarkStart w:name="z210" w:id="206"/>
    <w:p>
      <w:pPr>
        <w:spacing w:after="0"/>
        <w:ind w:left="0"/>
        <w:jc w:val="both"/>
      </w:pPr>
      <w:r>
        <w:rPr>
          <w:rFonts w:ascii="Times New Roman"/>
          <w:b w:val="false"/>
          <w:i w:val="false"/>
          <w:color w:val="000000"/>
          <w:sz w:val="28"/>
        </w:rPr>
        <w:t>
      47. Основные цели и задачи гимназии:</w:t>
      </w:r>
    </w:p>
    <w:bookmarkEnd w:id="206"/>
    <w:bookmarkStart w:name="z211" w:id="207"/>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07"/>
    <w:bookmarkStart w:name="z212" w:id="208"/>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08"/>
    <w:bookmarkStart w:name="z213" w:id="209"/>
    <w:p>
      <w:pPr>
        <w:spacing w:after="0"/>
        <w:ind w:left="0"/>
        <w:jc w:val="both"/>
      </w:pPr>
      <w:r>
        <w:rPr>
          <w:rFonts w:ascii="Times New Roman"/>
          <w:b w:val="false"/>
          <w:i w:val="false"/>
          <w:color w:val="000000"/>
          <w:sz w:val="28"/>
        </w:rPr>
        <w:t>
      48. Гимназия организуется на базе 1-11 (12) классов средней общеобразовательной школы по следующей структуре:</w:t>
      </w:r>
    </w:p>
    <w:bookmarkEnd w:id="209"/>
    <w:bookmarkStart w:name="z214" w:id="210"/>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210"/>
    <w:bookmarkStart w:name="z215" w:id="211"/>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211"/>
    <w:bookmarkStart w:name="z216" w:id="212"/>
    <w:p>
      <w:pPr>
        <w:spacing w:after="0"/>
        <w:ind w:left="0"/>
        <w:jc w:val="both"/>
      </w:pPr>
      <w:r>
        <w:rPr>
          <w:rFonts w:ascii="Times New Roman"/>
          <w:b w:val="false"/>
          <w:i w:val="false"/>
          <w:color w:val="000000"/>
          <w:sz w:val="28"/>
        </w:rPr>
        <w:t>
      3) уровень общего среднего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12"/>
    <w:bookmarkStart w:name="z217" w:id="213"/>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213"/>
    <w:bookmarkStart w:name="z218" w:id="214"/>
    <w:p>
      <w:pPr>
        <w:spacing w:after="0"/>
        <w:ind w:left="0"/>
        <w:jc w:val="both"/>
      </w:pPr>
      <w:r>
        <w:rPr>
          <w:rFonts w:ascii="Times New Roman"/>
          <w:b w:val="false"/>
          <w:i w:val="false"/>
          <w:color w:val="000000"/>
          <w:sz w:val="28"/>
        </w:rPr>
        <w:t>
      49.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214"/>
    <w:bookmarkStart w:name="z219" w:id="215"/>
    <w:p>
      <w:pPr>
        <w:spacing w:after="0"/>
        <w:ind w:left="0"/>
        <w:jc w:val="both"/>
      </w:pPr>
      <w:r>
        <w:rPr>
          <w:rFonts w:ascii="Times New Roman"/>
          <w:b w:val="false"/>
          <w:i w:val="false"/>
          <w:color w:val="000000"/>
          <w:sz w:val="28"/>
        </w:rPr>
        <w:t>
      50. Устав гимназии принимается советом (педсоветом) гимназии и утверждается органами управления образованием местной исполнительной власти.</w:t>
      </w:r>
    </w:p>
    <w:bookmarkEnd w:id="215"/>
    <w:bookmarkStart w:name="z220" w:id="216"/>
    <w:p>
      <w:pPr>
        <w:spacing w:after="0"/>
        <w:ind w:left="0"/>
        <w:jc w:val="both"/>
      </w:pPr>
      <w:r>
        <w:rPr>
          <w:rFonts w:ascii="Times New Roman"/>
          <w:b w:val="false"/>
          <w:i w:val="false"/>
          <w:color w:val="000000"/>
          <w:sz w:val="28"/>
        </w:rPr>
        <w:t>
      51.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16"/>
    <w:bookmarkStart w:name="z221" w:id="217"/>
    <w:p>
      <w:pPr>
        <w:spacing w:after="0"/>
        <w:ind w:left="0"/>
        <w:jc w:val="both"/>
      </w:pPr>
      <w:r>
        <w:rPr>
          <w:rFonts w:ascii="Times New Roman"/>
          <w:b w:val="false"/>
          <w:i w:val="false"/>
          <w:color w:val="000000"/>
          <w:sz w:val="28"/>
        </w:rPr>
        <w:t>
      52. Основные цели и задачи лицея:</w:t>
      </w:r>
    </w:p>
    <w:bookmarkEnd w:id="217"/>
    <w:bookmarkStart w:name="z222" w:id="218"/>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18"/>
    <w:bookmarkStart w:name="z223" w:id="219"/>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19"/>
    <w:bookmarkStart w:name="z224" w:id="220"/>
    <w:p>
      <w:pPr>
        <w:spacing w:after="0"/>
        <w:ind w:left="0"/>
        <w:jc w:val="both"/>
      </w:pPr>
      <w:r>
        <w:rPr>
          <w:rFonts w:ascii="Times New Roman"/>
          <w:b w:val="false"/>
          <w:i w:val="false"/>
          <w:color w:val="000000"/>
          <w:sz w:val="28"/>
        </w:rPr>
        <w:t>
      3) подготовка обучающихся по дисциплинам, ориентированным на профессиональное обучение.</w:t>
      </w:r>
    </w:p>
    <w:bookmarkEnd w:id="220"/>
    <w:bookmarkStart w:name="z225" w:id="221"/>
    <w:p>
      <w:pPr>
        <w:spacing w:after="0"/>
        <w:ind w:left="0"/>
        <w:jc w:val="both"/>
      </w:pPr>
      <w:r>
        <w:rPr>
          <w:rFonts w:ascii="Times New Roman"/>
          <w:b w:val="false"/>
          <w:i w:val="false"/>
          <w:color w:val="000000"/>
          <w:sz w:val="28"/>
        </w:rPr>
        <w:t>
      53. Лицей организуется на базе 5-11 (12) классов средней общеобразовательной школы по следующей структуре:</w:t>
      </w:r>
    </w:p>
    <w:bookmarkEnd w:id="221"/>
    <w:bookmarkStart w:name="z2074" w:id="222"/>
    <w:p>
      <w:pPr>
        <w:spacing w:after="0"/>
        <w:ind w:left="0"/>
        <w:jc w:val="both"/>
      </w:pPr>
      <w:r>
        <w:rPr>
          <w:rFonts w:ascii="Times New Roman"/>
          <w:b w:val="false"/>
          <w:i w:val="false"/>
          <w:color w:val="000000"/>
          <w:sz w:val="28"/>
        </w:rPr>
        <w:t>
      1)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222"/>
    <w:bookmarkStart w:name="z2075" w:id="223"/>
    <w:p>
      <w:pPr>
        <w:spacing w:after="0"/>
        <w:ind w:left="0"/>
        <w:jc w:val="both"/>
      </w:pPr>
      <w:r>
        <w:rPr>
          <w:rFonts w:ascii="Times New Roman"/>
          <w:b w:val="false"/>
          <w:i w:val="false"/>
          <w:color w:val="000000"/>
          <w:sz w:val="28"/>
        </w:rPr>
        <w:t>
      2) уровень общего среднего уровня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24"/>
    <w:p>
      <w:pPr>
        <w:spacing w:after="0"/>
        <w:ind w:left="0"/>
        <w:jc w:val="both"/>
      </w:pPr>
      <w:r>
        <w:rPr>
          <w:rFonts w:ascii="Times New Roman"/>
          <w:b w:val="false"/>
          <w:i w:val="false"/>
          <w:color w:val="000000"/>
          <w:sz w:val="28"/>
        </w:rPr>
        <w:t>
      54.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224"/>
    <w:bookmarkStart w:name="z230" w:id="225"/>
    <w:p>
      <w:pPr>
        <w:spacing w:after="0"/>
        <w:ind w:left="0"/>
        <w:jc w:val="both"/>
      </w:pPr>
      <w:r>
        <w:rPr>
          <w:rFonts w:ascii="Times New Roman"/>
          <w:b w:val="false"/>
          <w:i w:val="false"/>
          <w:color w:val="000000"/>
          <w:sz w:val="28"/>
        </w:rPr>
        <w:t>
      55. Устав лицея принимается советом (педсоветом) лицея и утверждается органами управления образованием местной исполнительной власти.</w:t>
      </w:r>
    </w:p>
    <w:bookmarkEnd w:id="225"/>
    <w:bookmarkStart w:name="z231" w:id="226"/>
    <w:p>
      <w:pPr>
        <w:spacing w:after="0"/>
        <w:ind w:left="0"/>
        <w:jc w:val="both"/>
      </w:pPr>
      <w:r>
        <w:rPr>
          <w:rFonts w:ascii="Times New Roman"/>
          <w:b w:val="false"/>
          <w:i w:val="false"/>
          <w:color w:val="000000"/>
          <w:sz w:val="28"/>
        </w:rPr>
        <w:t>
      56.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26"/>
    <w:bookmarkStart w:name="z232" w:id="227"/>
    <w:p>
      <w:pPr>
        <w:spacing w:after="0"/>
        <w:ind w:left="0"/>
        <w:jc w:val="both"/>
      </w:pPr>
      <w:r>
        <w:rPr>
          <w:rFonts w:ascii="Times New Roman"/>
          <w:b w:val="false"/>
          <w:i w:val="false"/>
          <w:color w:val="000000"/>
          <w:sz w:val="28"/>
        </w:rPr>
        <w:t>
      57. Основные цели и задачи профильной школы:</w:t>
      </w:r>
    </w:p>
    <w:bookmarkEnd w:id="227"/>
    <w:bookmarkStart w:name="z233" w:id="228"/>
    <w:p>
      <w:pPr>
        <w:spacing w:after="0"/>
        <w:ind w:left="0"/>
        <w:jc w:val="both"/>
      </w:pPr>
      <w:r>
        <w:rPr>
          <w:rFonts w:ascii="Times New Roman"/>
          <w:b w:val="false"/>
          <w:i w:val="false"/>
          <w:color w:val="000000"/>
          <w:sz w:val="28"/>
        </w:rPr>
        <w:t>
      1) предоставление обучающимся возможности выбора индивидуальных образовательных программ по соответствующим направлениям;</w:t>
      </w:r>
    </w:p>
    <w:bookmarkEnd w:id="228"/>
    <w:bookmarkStart w:name="z234" w:id="229"/>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229"/>
    <w:bookmarkStart w:name="z235" w:id="230"/>
    <w:p>
      <w:pPr>
        <w:spacing w:after="0"/>
        <w:ind w:left="0"/>
        <w:jc w:val="both"/>
      </w:pPr>
      <w:r>
        <w:rPr>
          <w:rFonts w:ascii="Times New Roman"/>
          <w:b w:val="false"/>
          <w:i w:val="false"/>
          <w:color w:val="000000"/>
          <w:sz w:val="28"/>
        </w:rPr>
        <w:t>
      3) определение дальнейшей траектории обучения через подготовку обучающихся по дисциплинам, ориентированным на профессиональное обучение;</w:t>
      </w:r>
    </w:p>
    <w:bookmarkEnd w:id="230"/>
    <w:bookmarkStart w:name="z236" w:id="231"/>
    <w:p>
      <w:pPr>
        <w:spacing w:after="0"/>
        <w:ind w:left="0"/>
        <w:jc w:val="both"/>
      </w:pPr>
      <w:r>
        <w:rPr>
          <w:rFonts w:ascii="Times New Roman"/>
          <w:b w:val="false"/>
          <w:i w:val="false"/>
          <w:color w:val="000000"/>
          <w:sz w:val="28"/>
        </w:rPr>
        <w:t>
      4) обучение обучающихся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231"/>
    <w:bookmarkStart w:name="z237" w:id="232"/>
    <w:p>
      <w:pPr>
        <w:spacing w:after="0"/>
        <w:ind w:left="0"/>
        <w:jc w:val="both"/>
      </w:pPr>
      <w:r>
        <w:rPr>
          <w:rFonts w:ascii="Times New Roman"/>
          <w:b w:val="false"/>
          <w:i w:val="false"/>
          <w:color w:val="000000"/>
          <w:sz w:val="28"/>
        </w:rPr>
        <w:t>
      5) ориентация обучающихся на получение высшего образования соответствующего профиля</w:t>
      </w:r>
    </w:p>
    <w:bookmarkEnd w:id="232"/>
    <w:bookmarkStart w:name="z238" w:id="233"/>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33"/>
    <w:bookmarkStart w:name="z239" w:id="234"/>
    <w:p>
      <w:pPr>
        <w:spacing w:after="0"/>
        <w:ind w:left="0"/>
        <w:jc w:val="both"/>
      </w:pPr>
      <w:r>
        <w:rPr>
          <w:rFonts w:ascii="Times New Roman"/>
          <w:b w:val="false"/>
          <w:i w:val="false"/>
          <w:color w:val="000000"/>
          <w:sz w:val="28"/>
        </w:rPr>
        <w:t>
      58. Профильная школа обеспечивает завершение общеобразовательной подготовки обучающегося на основе освоения образовательных учебных программ по направлениям.</w:t>
      </w:r>
    </w:p>
    <w:bookmarkEnd w:id="234"/>
    <w:bookmarkStart w:name="z240" w:id="235"/>
    <w:p>
      <w:pPr>
        <w:spacing w:after="0"/>
        <w:ind w:left="0"/>
        <w:jc w:val="both"/>
      </w:pPr>
      <w:r>
        <w:rPr>
          <w:rFonts w:ascii="Times New Roman"/>
          <w:b w:val="false"/>
          <w:i w:val="false"/>
          <w:color w:val="000000"/>
          <w:sz w:val="28"/>
        </w:rPr>
        <w:t>
      59. Организационно-правовая форма профильной школы определяется уполномоченным органом в области образования.</w:t>
      </w:r>
    </w:p>
    <w:bookmarkEnd w:id="235"/>
    <w:bookmarkStart w:name="z241" w:id="236"/>
    <w:p>
      <w:pPr>
        <w:spacing w:after="0"/>
        <w:ind w:left="0"/>
        <w:jc w:val="both"/>
      </w:pPr>
      <w:r>
        <w:rPr>
          <w:rFonts w:ascii="Times New Roman"/>
          <w:b w:val="false"/>
          <w:i w:val="false"/>
          <w:color w:val="000000"/>
          <w:sz w:val="28"/>
        </w:rPr>
        <w:t>
      60. Создание и реорганизация профильной школы находится в компетенции местных исполнительных органов.</w:t>
      </w:r>
    </w:p>
    <w:bookmarkEnd w:id="236"/>
    <w:bookmarkStart w:name="z242" w:id="237"/>
    <w:p>
      <w:pPr>
        <w:spacing w:after="0"/>
        <w:ind w:left="0"/>
        <w:jc w:val="both"/>
      </w:pPr>
      <w:r>
        <w:rPr>
          <w:rFonts w:ascii="Times New Roman"/>
          <w:b w:val="false"/>
          <w:i w:val="false"/>
          <w:color w:val="000000"/>
          <w:sz w:val="28"/>
        </w:rPr>
        <w:t>
      61.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37"/>
    <w:bookmarkStart w:name="z243" w:id="238"/>
    <w:p>
      <w:pPr>
        <w:spacing w:after="0"/>
        <w:ind w:left="0"/>
        <w:jc w:val="both"/>
      </w:pPr>
      <w:r>
        <w:rPr>
          <w:rFonts w:ascii="Times New Roman"/>
          <w:b w:val="false"/>
          <w:i w:val="false"/>
          <w:color w:val="000000"/>
          <w:sz w:val="28"/>
        </w:rPr>
        <w:t>
      62.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238"/>
    <w:bookmarkStart w:name="z244" w:id="239"/>
    <w:p>
      <w:pPr>
        <w:spacing w:after="0"/>
        <w:ind w:left="0"/>
        <w:jc w:val="both"/>
      </w:pPr>
      <w:r>
        <w:rPr>
          <w:rFonts w:ascii="Times New Roman"/>
          <w:b w:val="false"/>
          <w:i w:val="false"/>
          <w:color w:val="000000"/>
          <w:sz w:val="28"/>
        </w:rPr>
        <w:t xml:space="preserve">
      63.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8"/>
        </w:rPr>
        <w:t>приказом № 564</w:t>
      </w:r>
      <w:r>
        <w:rPr>
          <w:rFonts w:ascii="Times New Roman"/>
          <w:b w:val="false"/>
          <w:i w:val="false"/>
          <w:color w:val="000000"/>
          <w:sz w:val="28"/>
        </w:rPr>
        <w:t>.</w:t>
      </w:r>
    </w:p>
    <w:bookmarkEnd w:id="239"/>
    <w:bookmarkStart w:name="z245" w:id="240"/>
    <w:p>
      <w:pPr>
        <w:spacing w:after="0"/>
        <w:ind w:left="0"/>
        <w:jc w:val="both"/>
      </w:pPr>
      <w:r>
        <w:rPr>
          <w:rFonts w:ascii="Times New Roman"/>
          <w:b w:val="false"/>
          <w:i w:val="false"/>
          <w:color w:val="000000"/>
          <w:sz w:val="28"/>
        </w:rPr>
        <w:t>
      64.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240"/>
    <w:bookmarkStart w:name="z246" w:id="241"/>
    <w:p>
      <w:pPr>
        <w:spacing w:after="0"/>
        <w:ind w:left="0"/>
        <w:jc w:val="both"/>
      </w:pPr>
      <w:r>
        <w:rPr>
          <w:rFonts w:ascii="Times New Roman"/>
          <w:b w:val="false"/>
          <w:i w:val="false"/>
          <w:color w:val="000000"/>
          <w:sz w:val="28"/>
        </w:rPr>
        <w:t>
      65. Отчисленные обучающиеся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241"/>
    <w:bookmarkStart w:name="z247" w:id="242"/>
    <w:p>
      <w:pPr>
        <w:spacing w:after="0"/>
        <w:ind w:left="0"/>
        <w:jc w:val="both"/>
      </w:pPr>
      <w:r>
        <w:rPr>
          <w:rFonts w:ascii="Times New Roman"/>
          <w:b w:val="false"/>
          <w:i w:val="false"/>
          <w:color w:val="000000"/>
          <w:sz w:val="28"/>
        </w:rPr>
        <w:t>
      66.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242"/>
    <w:bookmarkStart w:name="z248" w:id="243"/>
    <w:p>
      <w:pPr>
        <w:spacing w:after="0"/>
        <w:ind w:left="0"/>
        <w:jc w:val="both"/>
      </w:pPr>
      <w:r>
        <w:rPr>
          <w:rFonts w:ascii="Times New Roman"/>
          <w:b w:val="false"/>
          <w:i w:val="false"/>
          <w:color w:val="000000"/>
          <w:sz w:val="28"/>
        </w:rPr>
        <w:t>
      67.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243"/>
    <w:bookmarkStart w:name="z249" w:id="244"/>
    <w:p>
      <w:pPr>
        <w:spacing w:after="0"/>
        <w:ind w:left="0"/>
        <w:jc w:val="both"/>
      </w:pPr>
      <w:r>
        <w:rPr>
          <w:rFonts w:ascii="Times New Roman"/>
          <w:b w:val="false"/>
          <w:i w:val="false"/>
          <w:color w:val="000000"/>
          <w:sz w:val="28"/>
        </w:rPr>
        <w:t>
      68.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244"/>
    <w:bookmarkStart w:name="z250" w:id="245"/>
    <w:p>
      <w:pPr>
        <w:spacing w:after="0"/>
        <w:ind w:left="0"/>
        <w:jc w:val="both"/>
      </w:pPr>
      <w:r>
        <w:rPr>
          <w:rFonts w:ascii="Times New Roman"/>
          <w:b w:val="false"/>
          <w:i w:val="false"/>
          <w:color w:val="000000"/>
          <w:sz w:val="28"/>
        </w:rPr>
        <w:t>
      Гимназический компонент обеспечивается:</w:t>
      </w:r>
    </w:p>
    <w:bookmarkEnd w:id="245"/>
    <w:bookmarkStart w:name="z251" w:id="246"/>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246"/>
    <w:bookmarkStart w:name="z252" w:id="247"/>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247"/>
    <w:bookmarkStart w:name="z253" w:id="248"/>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248"/>
    <w:bookmarkStart w:name="z254" w:id="249"/>
    <w:p>
      <w:pPr>
        <w:spacing w:after="0"/>
        <w:ind w:left="0"/>
        <w:jc w:val="both"/>
      </w:pPr>
      <w:r>
        <w:rPr>
          <w:rFonts w:ascii="Times New Roman"/>
          <w:b w:val="false"/>
          <w:i w:val="false"/>
          <w:color w:val="000000"/>
          <w:sz w:val="28"/>
        </w:rPr>
        <w:t>
      Лицейский компонент обеспечивается:</w:t>
      </w:r>
    </w:p>
    <w:bookmarkEnd w:id="249"/>
    <w:bookmarkStart w:name="z255" w:id="250"/>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250"/>
    <w:bookmarkStart w:name="z256" w:id="251"/>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251"/>
    <w:bookmarkStart w:name="z257" w:id="252"/>
    <w:p>
      <w:pPr>
        <w:spacing w:after="0"/>
        <w:ind w:left="0"/>
        <w:jc w:val="both"/>
      </w:pPr>
      <w:r>
        <w:rPr>
          <w:rFonts w:ascii="Times New Roman"/>
          <w:b w:val="false"/>
          <w:i w:val="false"/>
          <w:color w:val="000000"/>
          <w:sz w:val="28"/>
        </w:rPr>
        <w:t>
      70.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252"/>
    <w:bookmarkStart w:name="z258" w:id="253"/>
    <w:p>
      <w:pPr>
        <w:spacing w:after="0"/>
        <w:ind w:left="0"/>
        <w:jc w:val="both"/>
      </w:pPr>
      <w:r>
        <w:rPr>
          <w:rFonts w:ascii="Times New Roman"/>
          <w:b w:val="false"/>
          <w:i w:val="false"/>
          <w:color w:val="000000"/>
          <w:sz w:val="28"/>
        </w:rPr>
        <w:t>
      71. Обучающимся, достигшим высоких результатов в обучении,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253"/>
    <w:bookmarkStart w:name="z259" w:id="254"/>
    <w:p>
      <w:pPr>
        <w:spacing w:after="0"/>
        <w:ind w:left="0"/>
        <w:jc w:val="both"/>
      </w:pPr>
      <w:r>
        <w:rPr>
          <w:rFonts w:ascii="Times New Roman"/>
          <w:b w:val="false"/>
          <w:i w:val="false"/>
          <w:color w:val="000000"/>
          <w:sz w:val="28"/>
        </w:rPr>
        <w:t>
      72.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254"/>
    <w:bookmarkStart w:name="z260" w:id="255"/>
    <w:p>
      <w:pPr>
        <w:spacing w:after="0"/>
        <w:ind w:left="0"/>
        <w:jc w:val="both"/>
      </w:pPr>
      <w:r>
        <w:rPr>
          <w:rFonts w:ascii="Times New Roman"/>
          <w:b w:val="false"/>
          <w:i w:val="false"/>
          <w:color w:val="000000"/>
          <w:sz w:val="28"/>
        </w:rPr>
        <w:t>
      73. Гимназии, лицеи, профильные школы работают по индивидуальному штатному расписанию, составленному на основе типового штата.</w:t>
      </w:r>
    </w:p>
    <w:bookmarkEnd w:id="255"/>
    <w:bookmarkStart w:name="z261" w:id="256"/>
    <w:p>
      <w:pPr>
        <w:spacing w:after="0"/>
        <w:ind w:left="0"/>
        <w:jc w:val="both"/>
      </w:pPr>
      <w:r>
        <w:rPr>
          <w:rFonts w:ascii="Times New Roman"/>
          <w:b w:val="false"/>
          <w:i w:val="false"/>
          <w:color w:val="000000"/>
          <w:sz w:val="28"/>
        </w:rPr>
        <w:t>
      74.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256"/>
    <w:bookmarkStart w:name="z262" w:id="257"/>
    <w:p>
      <w:pPr>
        <w:spacing w:after="0"/>
        <w:ind w:left="0"/>
        <w:jc w:val="both"/>
      </w:pPr>
      <w:r>
        <w:rPr>
          <w:rFonts w:ascii="Times New Roman"/>
          <w:b w:val="false"/>
          <w:i w:val="false"/>
          <w:color w:val="000000"/>
          <w:sz w:val="28"/>
        </w:rPr>
        <w:t>
      75.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257"/>
    <w:bookmarkStart w:name="z263" w:id="258"/>
    <w:p>
      <w:pPr>
        <w:spacing w:after="0"/>
        <w:ind w:left="0"/>
        <w:jc w:val="both"/>
      </w:pPr>
      <w:r>
        <w:rPr>
          <w:rFonts w:ascii="Times New Roman"/>
          <w:b w:val="false"/>
          <w:i w:val="false"/>
          <w:color w:val="000000"/>
          <w:sz w:val="28"/>
        </w:rPr>
        <w:t>
      76.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258"/>
    <w:bookmarkStart w:name="z264" w:id="259"/>
    <w:p>
      <w:pPr>
        <w:spacing w:after="0"/>
        <w:ind w:left="0"/>
        <w:jc w:val="both"/>
      </w:pPr>
      <w:r>
        <w:rPr>
          <w:rFonts w:ascii="Times New Roman"/>
          <w:b w:val="false"/>
          <w:i w:val="false"/>
          <w:color w:val="000000"/>
          <w:sz w:val="28"/>
        </w:rPr>
        <w:t>
      77.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259"/>
    <w:bookmarkStart w:name="z265" w:id="260"/>
    <w:p>
      <w:pPr>
        <w:spacing w:after="0"/>
        <w:ind w:left="0"/>
        <w:jc w:val="both"/>
      </w:pPr>
      <w:r>
        <w:rPr>
          <w:rFonts w:ascii="Times New Roman"/>
          <w:b w:val="false"/>
          <w:i w:val="false"/>
          <w:color w:val="000000"/>
          <w:sz w:val="28"/>
        </w:rPr>
        <w:t>
      78.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260"/>
    <w:bookmarkStart w:name="z266" w:id="261"/>
    <w:p>
      <w:pPr>
        <w:spacing w:after="0"/>
        <w:ind w:left="0"/>
        <w:jc w:val="both"/>
      </w:pPr>
      <w:r>
        <w:rPr>
          <w:rFonts w:ascii="Times New Roman"/>
          <w:b w:val="false"/>
          <w:i w:val="false"/>
          <w:color w:val="000000"/>
          <w:sz w:val="28"/>
        </w:rPr>
        <w:t>
      79. При проведении профильных предметов осуществляется деление класса на 2 группы при наполнении класса 24 и более обучающихся в профильных школах.</w:t>
      </w:r>
    </w:p>
    <w:bookmarkEnd w:id="261"/>
    <w:bookmarkStart w:name="z267" w:id="262"/>
    <w:p>
      <w:pPr>
        <w:spacing w:after="0"/>
        <w:ind w:left="0"/>
        <w:jc w:val="both"/>
      </w:pPr>
      <w:r>
        <w:rPr>
          <w:rFonts w:ascii="Times New Roman"/>
          <w:b w:val="false"/>
          <w:i w:val="false"/>
          <w:color w:val="000000"/>
          <w:sz w:val="28"/>
        </w:rPr>
        <w:t>
      80. При проведении курсов по выбору группы обучающихся комплектуются из числа обучающихся отдельно 11-х и 12-х классов.</w:t>
      </w:r>
    </w:p>
    <w:bookmarkEnd w:id="262"/>
    <w:bookmarkStart w:name="z268" w:id="263"/>
    <w:p>
      <w:pPr>
        <w:spacing w:after="0"/>
        <w:ind w:left="0"/>
        <w:jc w:val="both"/>
      </w:pPr>
      <w:r>
        <w:rPr>
          <w:rFonts w:ascii="Times New Roman"/>
          <w:b w:val="false"/>
          <w:i w:val="false"/>
          <w:color w:val="000000"/>
          <w:sz w:val="28"/>
        </w:rPr>
        <w:t>
      81.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263"/>
    <w:bookmarkStart w:name="z269" w:id="264"/>
    <w:p>
      <w:pPr>
        <w:spacing w:after="0"/>
        <w:ind w:left="0"/>
        <w:jc w:val="both"/>
      </w:pPr>
      <w:r>
        <w:rPr>
          <w:rFonts w:ascii="Times New Roman"/>
          <w:b w:val="false"/>
          <w:i w:val="false"/>
          <w:color w:val="000000"/>
          <w:sz w:val="28"/>
        </w:rPr>
        <w:t>
      82.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264"/>
    <w:bookmarkStart w:name="z270" w:id="265"/>
    <w:p>
      <w:pPr>
        <w:spacing w:after="0"/>
        <w:ind w:left="0"/>
        <w:jc w:val="both"/>
      </w:pPr>
      <w:r>
        <w:rPr>
          <w:rFonts w:ascii="Times New Roman"/>
          <w:b w:val="false"/>
          <w:i w:val="false"/>
          <w:color w:val="000000"/>
          <w:sz w:val="28"/>
        </w:rPr>
        <w:t>
      83.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265"/>
    <w:bookmarkStart w:name="z271" w:id="266"/>
    <w:p>
      <w:pPr>
        <w:spacing w:after="0"/>
        <w:ind w:left="0"/>
        <w:jc w:val="both"/>
      </w:pPr>
      <w:r>
        <w:rPr>
          <w:rFonts w:ascii="Times New Roman"/>
          <w:b w:val="false"/>
          <w:i w:val="false"/>
          <w:color w:val="000000"/>
          <w:sz w:val="28"/>
        </w:rPr>
        <w:t>
      84.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обучающегося, в том числе с использованием интерактивных, инновационных, проектно-исследовательских технологий, цифровой инфраструктуры.</w:t>
      </w:r>
    </w:p>
    <w:bookmarkEnd w:id="266"/>
    <w:bookmarkStart w:name="z272" w:id="267"/>
    <w:p>
      <w:pPr>
        <w:spacing w:after="0"/>
        <w:ind w:left="0"/>
        <w:jc w:val="both"/>
      </w:pPr>
      <w:r>
        <w:rPr>
          <w:rFonts w:ascii="Times New Roman"/>
          <w:b w:val="false"/>
          <w:i w:val="false"/>
          <w:color w:val="000000"/>
          <w:sz w:val="28"/>
        </w:rPr>
        <w:t xml:space="preserve">
      85.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7"/>
    <w:bookmarkStart w:name="z273" w:id="268"/>
    <w:p>
      <w:pPr>
        <w:spacing w:after="0"/>
        <w:ind w:left="0"/>
        <w:jc w:val="both"/>
      </w:pPr>
      <w:r>
        <w:rPr>
          <w:rFonts w:ascii="Times New Roman"/>
          <w:b w:val="false"/>
          <w:i w:val="false"/>
          <w:color w:val="000000"/>
          <w:sz w:val="28"/>
        </w:rPr>
        <w:t>
      86.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268"/>
    <w:bookmarkStart w:name="z274" w:id="269"/>
    <w:p>
      <w:pPr>
        <w:spacing w:after="0"/>
        <w:ind w:left="0"/>
        <w:jc w:val="both"/>
      </w:pPr>
      <w:r>
        <w:rPr>
          <w:rFonts w:ascii="Times New Roman"/>
          <w:b w:val="false"/>
          <w:i w:val="false"/>
          <w:color w:val="000000"/>
          <w:sz w:val="28"/>
        </w:rPr>
        <w:t>
      87.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269"/>
    <w:bookmarkStart w:name="z275" w:id="270"/>
    <w:p>
      <w:pPr>
        <w:spacing w:after="0"/>
        <w:ind w:left="0"/>
        <w:jc w:val="both"/>
      </w:pPr>
      <w:r>
        <w:rPr>
          <w:rFonts w:ascii="Times New Roman"/>
          <w:b w:val="false"/>
          <w:i w:val="false"/>
          <w:color w:val="000000"/>
          <w:sz w:val="28"/>
        </w:rPr>
        <w:t>
      88.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270"/>
    <w:bookmarkStart w:name="z276" w:id="271"/>
    <w:p>
      <w:pPr>
        <w:spacing w:after="0"/>
        <w:ind w:left="0"/>
        <w:jc w:val="both"/>
      </w:pPr>
      <w:r>
        <w:rPr>
          <w:rFonts w:ascii="Times New Roman"/>
          <w:b w:val="false"/>
          <w:i w:val="false"/>
          <w:color w:val="000000"/>
          <w:sz w:val="28"/>
        </w:rPr>
        <w:t>
      89.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271"/>
    <w:bookmarkStart w:name="z277" w:id="272"/>
    <w:p>
      <w:pPr>
        <w:spacing w:after="0"/>
        <w:ind w:left="0"/>
        <w:jc w:val="both"/>
      </w:pPr>
      <w:r>
        <w:rPr>
          <w:rFonts w:ascii="Times New Roman"/>
          <w:b w:val="false"/>
          <w:i w:val="false"/>
          <w:color w:val="000000"/>
          <w:sz w:val="28"/>
        </w:rPr>
        <w:t>
      90. Гимназиям и лицеям выделяются средства на факультативы и организацию дополнительных курсов по выбору обучающихся из расчета 4 часа на каждый класс, а также 0,25 ставок учителей, на каждый класс для организации кружков, студий, научных обществ и других и/или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272"/>
    <w:bookmarkStart w:name="z278" w:id="273"/>
    <w:p>
      <w:pPr>
        <w:spacing w:after="0"/>
        <w:ind w:left="0"/>
        <w:jc w:val="both"/>
      </w:pPr>
      <w:r>
        <w:rPr>
          <w:rFonts w:ascii="Times New Roman"/>
          <w:b w:val="false"/>
          <w:i w:val="false"/>
          <w:color w:val="000000"/>
          <w:sz w:val="28"/>
        </w:rPr>
        <w:t>
      91.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273"/>
    <w:bookmarkStart w:name="z279" w:id="274"/>
    <w:p>
      <w:pPr>
        <w:spacing w:after="0"/>
        <w:ind w:left="0"/>
        <w:jc w:val="both"/>
      </w:pPr>
      <w:r>
        <w:rPr>
          <w:rFonts w:ascii="Times New Roman"/>
          <w:b w:val="false"/>
          <w:i w:val="false"/>
          <w:color w:val="000000"/>
          <w:sz w:val="28"/>
        </w:rPr>
        <w:t>
      92. Гимназии, лицеи и профильные школы:</w:t>
      </w:r>
    </w:p>
    <w:bookmarkEnd w:id="274"/>
    <w:bookmarkStart w:name="z280" w:id="275"/>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275"/>
    <w:bookmarkStart w:name="z281" w:id="276"/>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276"/>
    <w:bookmarkStart w:name="z282" w:id="277"/>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277"/>
    <w:bookmarkStart w:name="z283" w:id="278"/>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278"/>
    <w:bookmarkStart w:name="z284" w:id="279"/>
    <w:p>
      <w:pPr>
        <w:spacing w:after="0"/>
        <w:ind w:left="0"/>
        <w:jc w:val="both"/>
      </w:pPr>
      <w:r>
        <w:rPr>
          <w:rFonts w:ascii="Times New Roman"/>
          <w:b w:val="false"/>
          <w:i w:val="false"/>
          <w:color w:val="000000"/>
          <w:sz w:val="28"/>
        </w:rPr>
        <w:t xml:space="preserve">
      93. Основными видами организаций образования по условиям организации обучения являются: </w:t>
      </w:r>
    </w:p>
    <w:bookmarkEnd w:id="279"/>
    <w:bookmarkStart w:name="z285" w:id="280"/>
    <w:p>
      <w:pPr>
        <w:spacing w:after="0"/>
        <w:ind w:left="0"/>
        <w:jc w:val="both"/>
      </w:pPr>
      <w:r>
        <w:rPr>
          <w:rFonts w:ascii="Times New Roman"/>
          <w:b w:val="false"/>
          <w:i w:val="false"/>
          <w:color w:val="000000"/>
          <w:sz w:val="28"/>
        </w:rPr>
        <w:t>
      1) малокомплектная школа (далее – МКШ), опорная школа;</w:t>
      </w:r>
    </w:p>
    <w:bookmarkEnd w:id="280"/>
    <w:bookmarkStart w:name="z286" w:id="281"/>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281"/>
    <w:bookmarkStart w:name="z287" w:id="282"/>
    <w:p>
      <w:pPr>
        <w:spacing w:after="0"/>
        <w:ind w:left="0"/>
        <w:jc w:val="both"/>
      </w:pPr>
      <w:r>
        <w:rPr>
          <w:rFonts w:ascii="Times New Roman"/>
          <w:b w:val="false"/>
          <w:i w:val="false"/>
          <w:color w:val="000000"/>
          <w:sz w:val="28"/>
        </w:rPr>
        <w:t xml:space="preserve">
      3) вечерняя школа; </w:t>
      </w:r>
    </w:p>
    <w:bookmarkEnd w:id="282"/>
    <w:bookmarkStart w:name="z288" w:id="283"/>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283"/>
    <w:bookmarkStart w:name="z289" w:id="284"/>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284"/>
    <w:bookmarkStart w:name="z290" w:id="285"/>
    <w:p>
      <w:pPr>
        <w:spacing w:after="0"/>
        <w:ind w:left="0"/>
        <w:jc w:val="both"/>
      </w:pPr>
      <w:r>
        <w:rPr>
          <w:rFonts w:ascii="Times New Roman"/>
          <w:b w:val="false"/>
          <w:i w:val="false"/>
          <w:color w:val="000000"/>
          <w:sz w:val="28"/>
        </w:rPr>
        <w:t>
      6) школа при больнице.</w:t>
      </w:r>
    </w:p>
    <w:bookmarkEnd w:id="285"/>
    <w:bookmarkStart w:name="z291" w:id="286"/>
    <w:p>
      <w:pPr>
        <w:spacing w:after="0"/>
        <w:ind w:left="0"/>
        <w:jc w:val="both"/>
      </w:pPr>
      <w:r>
        <w:rPr>
          <w:rFonts w:ascii="Times New Roman"/>
          <w:b w:val="false"/>
          <w:i w:val="false"/>
          <w:color w:val="000000"/>
          <w:sz w:val="28"/>
        </w:rPr>
        <w:t>
      Организаций образования по условиям организации обучения реализуют образовательные программы начального, основного среднего, общего среднего образования.</w:t>
      </w:r>
    </w:p>
    <w:bookmarkEnd w:id="286"/>
    <w:bookmarkStart w:name="z292" w:id="287"/>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287"/>
    <w:bookmarkStart w:name="z293" w:id="288"/>
    <w:p>
      <w:pPr>
        <w:spacing w:after="0"/>
        <w:ind w:left="0"/>
        <w:jc w:val="both"/>
      </w:pPr>
      <w:r>
        <w:rPr>
          <w:rFonts w:ascii="Times New Roman"/>
          <w:b w:val="false"/>
          <w:i w:val="false"/>
          <w:color w:val="000000"/>
          <w:sz w:val="28"/>
        </w:rPr>
        <w:t>
      94. Основные цели и задачи МКШ:</w:t>
      </w:r>
    </w:p>
    <w:bookmarkEnd w:id="288"/>
    <w:bookmarkStart w:name="z294" w:id="289"/>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289"/>
    <w:bookmarkStart w:name="z295" w:id="290"/>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290"/>
    <w:bookmarkStart w:name="z296" w:id="291"/>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291"/>
    <w:bookmarkStart w:name="z297" w:id="292"/>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292"/>
    <w:bookmarkStart w:name="z298" w:id="293"/>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293"/>
    <w:bookmarkStart w:name="z299" w:id="294"/>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294"/>
    <w:bookmarkStart w:name="z300" w:id="295"/>
    <w:p>
      <w:pPr>
        <w:spacing w:after="0"/>
        <w:ind w:left="0"/>
        <w:jc w:val="both"/>
      </w:pPr>
      <w:r>
        <w:rPr>
          <w:rFonts w:ascii="Times New Roman"/>
          <w:b w:val="false"/>
          <w:i w:val="false"/>
          <w:color w:val="000000"/>
          <w:sz w:val="28"/>
        </w:rPr>
        <w:t>
      95.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295"/>
    <w:bookmarkStart w:name="z301" w:id="296"/>
    <w:p>
      <w:pPr>
        <w:spacing w:after="0"/>
        <w:ind w:left="0"/>
        <w:jc w:val="both"/>
      </w:pPr>
      <w:r>
        <w:rPr>
          <w:rFonts w:ascii="Times New Roman"/>
          <w:b w:val="false"/>
          <w:i w:val="false"/>
          <w:color w:val="000000"/>
          <w:sz w:val="28"/>
        </w:rPr>
        <w:t>
      96. Деление класса на две группы в МКШ осуществляется при наличии 16 и более обучающихся по:</w:t>
      </w:r>
    </w:p>
    <w:bookmarkEnd w:id="296"/>
    <w:bookmarkStart w:name="z302" w:id="297"/>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297"/>
    <w:bookmarkStart w:name="z303" w:id="298"/>
    <w:p>
      <w:pPr>
        <w:spacing w:after="0"/>
        <w:ind w:left="0"/>
        <w:jc w:val="both"/>
      </w:pPr>
      <w:r>
        <w:rPr>
          <w:rFonts w:ascii="Times New Roman"/>
          <w:b w:val="false"/>
          <w:i w:val="false"/>
          <w:color w:val="000000"/>
          <w:sz w:val="28"/>
        </w:rPr>
        <w:t>
      2) иностранному языку;</w:t>
      </w:r>
    </w:p>
    <w:bookmarkEnd w:id="298"/>
    <w:bookmarkStart w:name="z304" w:id="299"/>
    <w:p>
      <w:pPr>
        <w:spacing w:after="0"/>
        <w:ind w:left="0"/>
        <w:jc w:val="both"/>
      </w:pPr>
      <w:r>
        <w:rPr>
          <w:rFonts w:ascii="Times New Roman"/>
          <w:b w:val="false"/>
          <w:i w:val="false"/>
          <w:color w:val="000000"/>
          <w:sz w:val="28"/>
        </w:rPr>
        <w:t>
      3) художественному труду;</w:t>
      </w:r>
    </w:p>
    <w:bookmarkEnd w:id="299"/>
    <w:bookmarkStart w:name="z305" w:id="300"/>
    <w:p>
      <w:pPr>
        <w:spacing w:after="0"/>
        <w:ind w:left="0"/>
        <w:jc w:val="both"/>
      </w:pPr>
      <w:r>
        <w:rPr>
          <w:rFonts w:ascii="Times New Roman"/>
          <w:b w:val="false"/>
          <w:i w:val="false"/>
          <w:color w:val="000000"/>
          <w:sz w:val="28"/>
        </w:rPr>
        <w:t>
      4) информатике.</w:t>
      </w:r>
    </w:p>
    <w:bookmarkEnd w:id="300"/>
    <w:bookmarkStart w:name="z306" w:id="301"/>
    <w:p>
      <w:pPr>
        <w:spacing w:after="0"/>
        <w:ind w:left="0"/>
        <w:jc w:val="both"/>
      </w:pPr>
      <w:r>
        <w:rPr>
          <w:rFonts w:ascii="Times New Roman"/>
          <w:b w:val="false"/>
          <w:i w:val="false"/>
          <w:color w:val="000000"/>
          <w:sz w:val="28"/>
        </w:rPr>
        <w:t>
      Деление класса на две группы в МКШ допускается при наличии 16 и более обучающихся по русскому языку и литературе в классах с нерусским языком обучения.</w:t>
      </w:r>
    </w:p>
    <w:bookmarkEnd w:id="301"/>
    <w:bookmarkStart w:name="z307" w:id="302"/>
    <w:p>
      <w:pPr>
        <w:spacing w:after="0"/>
        <w:ind w:left="0"/>
        <w:jc w:val="both"/>
      </w:pPr>
      <w:r>
        <w:rPr>
          <w:rFonts w:ascii="Times New Roman"/>
          <w:b w:val="false"/>
          <w:i w:val="false"/>
          <w:color w:val="000000"/>
          <w:sz w:val="28"/>
        </w:rPr>
        <w:t>
      97.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302"/>
    <w:bookmarkStart w:name="z308" w:id="303"/>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303"/>
    <w:bookmarkStart w:name="z309" w:id="304"/>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304"/>
    <w:bookmarkStart w:name="z310" w:id="305"/>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305"/>
    <w:bookmarkStart w:name="z311" w:id="306"/>
    <w:p>
      <w:pPr>
        <w:spacing w:after="0"/>
        <w:ind w:left="0"/>
        <w:jc w:val="both"/>
      </w:pPr>
      <w:r>
        <w:rPr>
          <w:rFonts w:ascii="Times New Roman"/>
          <w:b w:val="false"/>
          <w:i w:val="false"/>
          <w:color w:val="000000"/>
          <w:sz w:val="28"/>
        </w:rPr>
        <w:t>
      Совмещенное обучение обучающихся первого класса, выпускного класса с другими классами не предусмотрено.</w:t>
      </w:r>
    </w:p>
    <w:bookmarkEnd w:id="306"/>
    <w:bookmarkStart w:name="z312" w:id="307"/>
    <w:p>
      <w:pPr>
        <w:spacing w:after="0"/>
        <w:ind w:left="0"/>
        <w:jc w:val="both"/>
      </w:pPr>
      <w:r>
        <w:rPr>
          <w:rFonts w:ascii="Times New Roman"/>
          <w:b w:val="false"/>
          <w:i w:val="false"/>
          <w:color w:val="000000"/>
          <w:sz w:val="28"/>
        </w:rPr>
        <w:t>
      98.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307"/>
    <w:bookmarkStart w:name="z313" w:id="308"/>
    <w:p>
      <w:pPr>
        <w:spacing w:after="0"/>
        <w:ind w:left="0"/>
        <w:jc w:val="both"/>
      </w:pPr>
      <w:r>
        <w:rPr>
          <w:rFonts w:ascii="Times New Roman"/>
          <w:b w:val="false"/>
          <w:i w:val="false"/>
          <w:color w:val="000000"/>
          <w:sz w:val="28"/>
        </w:rPr>
        <w:t>
      99.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308"/>
    <w:bookmarkStart w:name="z314" w:id="309"/>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309"/>
    <w:bookmarkStart w:name="z315" w:id="310"/>
    <w:p>
      <w:pPr>
        <w:spacing w:after="0"/>
        <w:ind w:left="0"/>
        <w:jc w:val="both"/>
      </w:pPr>
      <w:r>
        <w:rPr>
          <w:rFonts w:ascii="Times New Roman"/>
          <w:b w:val="false"/>
          <w:i w:val="false"/>
          <w:color w:val="000000"/>
          <w:sz w:val="28"/>
        </w:rPr>
        <w:t xml:space="preserve">
      100. В сессионный период опорная школа (ресурсный центр) работает как центр дополнительного образования и школа полного дня. </w:t>
      </w:r>
    </w:p>
    <w:bookmarkEnd w:id="310"/>
    <w:bookmarkStart w:name="z316" w:id="311"/>
    <w:p>
      <w:pPr>
        <w:spacing w:after="0"/>
        <w:ind w:left="0"/>
        <w:jc w:val="both"/>
      </w:pPr>
      <w:r>
        <w:rPr>
          <w:rFonts w:ascii="Times New Roman"/>
          <w:b w:val="false"/>
          <w:i w:val="false"/>
          <w:color w:val="000000"/>
          <w:sz w:val="28"/>
        </w:rPr>
        <w:t>
      101.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311"/>
    <w:bookmarkStart w:name="z317" w:id="312"/>
    <w:p>
      <w:pPr>
        <w:spacing w:after="0"/>
        <w:ind w:left="0"/>
        <w:jc w:val="both"/>
      </w:pPr>
      <w:r>
        <w:rPr>
          <w:rFonts w:ascii="Times New Roman"/>
          <w:b w:val="false"/>
          <w:i w:val="false"/>
          <w:color w:val="000000"/>
          <w:sz w:val="28"/>
        </w:rPr>
        <w:t>
      102.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312"/>
    <w:bookmarkStart w:name="z318" w:id="313"/>
    <w:p>
      <w:pPr>
        <w:spacing w:after="0"/>
        <w:ind w:left="0"/>
        <w:jc w:val="both"/>
      </w:pPr>
      <w:r>
        <w:rPr>
          <w:rFonts w:ascii="Times New Roman"/>
          <w:b w:val="false"/>
          <w:i w:val="false"/>
          <w:color w:val="000000"/>
          <w:sz w:val="28"/>
        </w:rPr>
        <w:t>
      103.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313"/>
    <w:bookmarkStart w:name="z319" w:id="314"/>
    <w:p>
      <w:pPr>
        <w:spacing w:after="0"/>
        <w:ind w:left="0"/>
        <w:jc w:val="both"/>
      </w:pPr>
      <w:r>
        <w:rPr>
          <w:rFonts w:ascii="Times New Roman"/>
          <w:b w:val="false"/>
          <w:i w:val="false"/>
          <w:color w:val="000000"/>
          <w:sz w:val="28"/>
        </w:rPr>
        <w:t>
      104.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314"/>
    <w:bookmarkStart w:name="z320" w:id="315"/>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315"/>
    <w:bookmarkStart w:name="z321" w:id="316"/>
    <w:p>
      <w:pPr>
        <w:spacing w:after="0"/>
        <w:ind w:left="0"/>
        <w:jc w:val="both"/>
      </w:pPr>
      <w:r>
        <w:rPr>
          <w:rFonts w:ascii="Times New Roman"/>
          <w:b w:val="false"/>
          <w:i w:val="false"/>
          <w:color w:val="000000"/>
          <w:sz w:val="28"/>
        </w:rPr>
        <w:t>
      105.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316"/>
    <w:bookmarkStart w:name="z322" w:id="317"/>
    <w:p>
      <w:pPr>
        <w:spacing w:after="0"/>
        <w:ind w:left="0"/>
        <w:jc w:val="both"/>
      </w:pPr>
      <w:r>
        <w:rPr>
          <w:rFonts w:ascii="Times New Roman"/>
          <w:b w:val="false"/>
          <w:i w:val="false"/>
          <w:color w:val="000000"/>
          <w:sz w:val="28"/>
        </w:rPr>
        <w:t>
      106. Учредительные документы Школы формируются в порядке, установленном законодательством Республики Казахстан в области образования.</w:t>
      </w:r>
    </w:p>
    <w:bookmarkEnd w:id="317"/>
    <w:bookmarkStart w:name="z323" w:id="318"/>
    <w:p>
      <w:pPr>
        <w:spacing w:after="0"/>
        <w:ind w:left="0"/>
        <w:jc w:val="both"/>
      </w:pPr>
      <w:r>
        <w:rPr>
          <w:rFonts w:ascii="Times New Roman"/>
          <w:b w:val="false"/>
          <w:i w:val="false"/>
          <w:color w:val="000000"/>
          <w:sz w:val="28"/>
        </w:rPr>
        <w:t>
      107. Основные цели и задачи Школы:</w:t>
      </w:r>
    </w:p>
    <w:bookmarkEnd w:id="318"/>
    <w:bookmarkStart w:name="z324" w:id="319"/>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319"/>
    <w:bookmarkStart w:name="z325" w:id="320"/>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320"/>
    <w:bookmarkStart w:name="z326" w:id="321"/>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321"/>
    <w:bookmarkStart w:name="z327" w:id="322"/>
    <w:p>
      <w:pPr>
        <w:spacing w:after="0"/>
        <w:ind w:left="0"/>
        <w:jc w:val="both"/>
      </w:pPr>
      <w:r>
        <w:rPr>
          <w:rFonts w:ascii="Times New Roman"/>
          <w:b w:val="false"/>
          <w:i w:val="false"/>
          <w:color w:val="000000"/>
          <w:sz w:val="28"/>
        </w:rPr>
        <w:t>
      108.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322"/>
    <w:bookmarkStart w:name="z328" w:id="323"/>
    <w:p>
      <w:pPr>
        <w:spacing w:after="0"/>
        <w:ind w:left="0"/>
        <w:jc w:val="both"/>
      </w:pPr>
      <w:r>
        <w:rPr>
          <w:rFonts w:ascii="Times New Roman"/>
          <w:b w:val="false"/>
          <w:i w:val="false"/>
          <w:color w:val="000000"/>
          <w:sz w:val="28"/>
        </w:rPr>
        <w:t>
      109.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323"/>
    <w:bookmarkStart w:name="z329" w:id="324"/>
    <w:p>
      <w:pPr>
        <w:spacing w:after="0"/>
        <w:ind w:left="0"/>
        <w:jc w:val="both"/>
      </w:pPr>
      <w:r>
        <w:rPr>
          <w:rFonts w:ascii="Times New Roman"/>
          <w:b w:val="false"/>
          <w:i w:val="false"/>
          <w:color w:val="000000"/>
          <w:sz w:val="28"/>
        </w:rPr>
        <w:t xml:space="preserve">
      110. В Школу принимаются осужденные, не имеющие основное среднее и общее среднее образование на основании документов об образовании. </w:t>
      </w:r>
    </w:p>
    <w:bookmarkEnd w:id="324"/>
    <w:bookmarkStart w:name="z330" w:id="325"/>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325"/>
    <w:bookmarkStart w:name="z331" w:id="326"/>
    <w:p>
      <w:pPr>
        <w:spacing w:after="0"/>
        <w:ind w:left="0"/>
        <w:jc w:val="both"/>
      </w:pPr>
      <w:r>
        <w:rPr>
          <w:rFonts w:ascii="Times New Roman"/>
          <w:b w:val="false"/>
          <w:i w:val="false"/>
          <w:color w:val="000000"/>
          <w:sz w:val="28"/>
        </w:rPr>
        <w:t>
      111.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326"/>
    <w:bookmarkStart w:name="z332" w:id="327"/>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327"/>
    <w:bookmarkStart w:name="z333" w:id="328"/>
    <w:p>
      <w:pPr>
        <w:spacing w:after="0"/>
        <w:ind w:left="0"/>
        <w:jc w:val="both"/>
      </w:pPr>
      <w:r>
        <w:rPr>
          <w:rFonts w:ascii="Times New Roman"/>
          <w:b w:val="false"/>
          <w:i w:val="false"/>
          <w:color w:val="000000"/>
          <w:sz w:val="28"/>
        </w:rPr>
        <w:t>
      112. В Школе учебный процесс осуществляется в соответствии с действующими Типовыми учебными планами и программами.</w:t>
      </w:r>
    </w:p>
    <w:bookmarkEnd w:id="328"/>
    <w:bookmarkStart w:name="z334" w:id="329"/>
    <w:p>
      <w:pPr>
        <w:spacing w:after="0"/>
        <w:ind w:left="0"/>
        <w:jc w:val="both"/>
      </w:pPr>
      <w:r>
        <w:rPr>
          <w:rFonts w:ascii="Times New Roman"/>
          <w:b w:val="false"/>
          <w:i w:val="false"/>
          <w:color w:val="000000"/>
          <w:sz w:val="28"/>
        </w:rPr>
        <w:t>
      113. Руководство Школой осуществляется директором, назначаемым в порядке, установленным законодательством в области образования.</w:t>
      </w:r>
    </w:p>
    <w:bookmarkEnd w:id="329"/>
    <w:bookmarkStart w:name="z335" w:id="330"/>
    <w:p>
      <w:pPr>
        <w:spacing w:after="0"/>
        <w:ind w:left="0"/>
        <w:jc w:val="both"/>
      </w:pPr>
      <w:r>
        <w:rPr>
          <w:rFonts w:ascii="Times New Roman"/>
          <w:b w:val="false"/>
          <w:i w:val="false"/>
          <w:color w:val="000000"/>
          <w:sz w:val="28"/>
        </w:rPr>
        <w:t>
      114.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330"/>
    <w:bookmarkStart w:name="z336" w:id="331"/>
    <w:p>
      <w:pPr>
        <w:spacing w:after="0"/>
        <w:ind w:left="0"/>
        <w:jc w:val="both"/>
      </w:pPr>
      <w:r>
        <w:rPr>
          <w:rFonts w:ascii="Times New Roman"/>
          <w:b w:val="false"/>
          <w:i w:val="false"/>
          <w:color w:val="000000"/>
          <w:sz w:val="28"/>
        </w:rPr>
        <w:t>
      115.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331"/>
    <w:bookmarkStart w:name="z337" w:id="332"/>
    <w:p>
      <w:pPr>
        <w:spacing w:after="0"/>
        <w:ind w:left="0"/>
        <w:jc w:val="both"/>
      </w:pPr>
      <w:r>
        <w:rPr>
          <w:rFonts w:ascii="Times New Roman"/>
          <w:b w:val="false"/>
          <w:i w:val="false"/>
          <w:color w:val="000000"/>
          <w:sz w:val="28"/>
        </w:rPr>
        <w:t>
      116.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332"/>
    <w:bookmarkStart w:name="z338" w:id="333"/>
    <w:p>
      <w:pPr>
        <w:spacing w:after="0"/>
        <w:ind w:left="0"/>
        <w:jc w:val="both"/>
      </w:pPr>
      <w:r>
        <w:rPr>
          <w:rFonts w:ascii="Times New Roman"/>
          <w:b w:val="false"/>
          <w:i w:val="false"/>
          <w:color w:val="000000"/>
          <w:sz w:val="28"/>
        </w:rPr>
        <w:t>
      117. Администрация исправительного учреждения:</w:t>
      </w:r>
    </w:p>
    <w:bookmarkEnd w:id="333"/>
    <w:bookmarkStart w:name="z339" w:id="334"/>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334"/>
    <w:bookmarkStart w:name="z340" w:id="335"/>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335"/>
    <w:bookmarkStart w:name="z341" w:id="336"/>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336"/>
    <w:bookmarkStart w:name="z342" w:id="337"/>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337"/>
    <w:bookmarkStart w:name="z343" w:id="338"/>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338"/>
    <w:bookmarkStart w:name="z344" w:id="339"/>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339"/>
    <w:bookmarkStart w:name="z345" w:id="340"/>
    <w:p>
      <w:pPr>
        <w:spacing w:after="0"/>
        <w:ind w:left="0"/>
        <w:jc w:val="both"/>
      </w:pPr>
      <w:r>
        <w:rPr>
          <w:rFonts w:ascii="Times New Roman"/>
          <w:b w:val="false"/>
          <w:i w:val="false"/>
          <w:color w:val="000000"/>
          <w:sz w:val="28"/>
        </w:rPr>
        <w:t>
      118. Педагогический коллектив Школы:</w:t>
      </w:r>
    </w:p>
    <w:bookmarkEnd w:id="340"/>
    <w:bookmarkStart w:name="z346" w:id="341"/>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341"/>
    <w:bookmarkStart w:name="z347" w:id="342"/>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342"/>
    <w:bookmarkStart w:name="z348" w:id="343"/>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343"/>
    <w:bookmarkStart w:name="z349" w:id="344"/>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344"/>
    <w:bookmarkStart w:name="z350" w:id="345"/>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345"/>
    <w:bookmarkStart w:name="z351" w:id="346"/>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346"/>
    <w:bookmarkStart w:name="z352" w:id="347"/>
    <w:p>
      <w:pPr>
        <w:spacing w:after="0"/>
        <w:ind w:left="0"/>
        <w:jc w:val="both"/>
      </w:pPr>
      <w:r>
        <w:rPr>
          <w:rFonts w:ascii="Times New Roman"/>
          <w:b w:val="false"/>
          <w:i w:val="false"/>
          <w:color w:val="000000"/>
          <w:sz w:val="28"/>
        </w:rPr>
        <w:t>
      119. Педагоги Школы не допускаются на территорию учреждения при нарушении ими требований правил деятельности исправительных учреждений.</w:t>
      </w:r>
    </w:p>
    <w:bookmarkEnd w:id="347"/>
    <w:bookmarkStart w:name="z353" w:id="348"/>
    <w:p>
      <w:pPr>
        <w:spacing w:after="0"/>
        <w:ind w:left="0"/>
        <w:jc w:val="both"/>
      </w:pPr>
      <w:r>
        <w:rPr>
          <w:rFonts w:ascii="Times New Roman"/>
          <w:b w:val="false"/>
          <w:i w:val="false"/>
          <w:color w:val="000000"/>
          <w:sz w:val="28"/>
        </w:rPr>
        <w:t>
      120.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348"/>
    <w:bookmarkStart w:name="z354" w:id="349"/>
    <w:p>
      <w:pPr>
        <w:spacing w:after="0"/>
        <w:ind w:left="0"/>
        <w:jc w:val="left"/>
      </w:pPr>
      <w:r>
        <w:rPr>
          <w:rFonts w:ascii="Times New Roman"/>
          <w:b/>
          <w:i w:val="false"/>
          <w:color w:val="000000"/>
        </w:rPr>
        <w:t xml:space="preserve"> Параграф 3. Типовые правила деятельности вечерних школ</w:t>
      </w:r>
    </w:p>
    <w:bookmarkEnd w:id="349"/>
    <w:bookmarkStart w:name="z355" w:id="350"/>
    <w:p>
      <w:pPr>
        <w:spacing w:after="0"/>
        <w:ind w:left="0"/>
        <w:jc w:val="both"/>
      </w:pPr>
      <w:r>
        <w:rPr>
          <w:rFonts w:ascii="Times New Roman"/>
          <w:b w:val="false"/>
          <w:i w:val="false"/>
          <w:color w:val="000000"/>
          <w:sz w:val="28"/>
        </w:rPr>
        <w:t xml:space="preserve">
      121.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350"/>
    <w:bookmarkStart w:name="z356" w:id="351"/>
    <w:p>
      <w:pPr>
        <w:spacing w:after="0"/>
        <w:ind w:left="0"/>
        <w:jc w:val="both"/>
      </w:pPr>
      <w:r>
        <w:rPr>
          <w:rFonts w:ascii="Times New Roman"/>
          <w:b w:val="false"/>
          <w:i w:val="false"/>
          <w:color w:val="000000"/>
          <w:sz w:val="28"/>
        </w:rPr>
        <w:t>
      122.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351"/>
    <w:bookmarkStart w:name="z357" w:id="352"/>
    <w:p>
      <w:pPr>
        <w:spacing w:after="0"/>
        <w:ind w:left="0"/>
        <w:jc w:val="both"/>
      </w:pPr>
      <w:r>
        <w:rPr>
          <w:rFonts w:ascii="Times New Roman"/>
          <w:b w:val="false"/>
          <w:i w:val="false"/>
          <w:color w:val="000000"/>
          <w:sz w:val="28"/>
        </w:rPr>
        <w:t xml:space="preserve">
      123. Вечерняя (сменная) школа создается в форме государственного учреждения или коммунального государственного казенного предприятия. </w:t>
      </w:r>
    </w:p>
    <w:bookmarkEnd w:id="352"/>
    <w:bookmarkStart w:name="z358" w:id="353"/>
    <w:p>
      <w:pPr>
        <w:spacing w:after="0"/>
        <w:ind w:left="0"/>
        <w:jc w:val="both"/>
      </w:pPr>
      <w:r>
        <w:rPr>
          <w:rFonts w:ascii="Times New Roman"/>
          <w:b w:val="false"/>
          <w:i w:val="false"/>
          <w:color w:val="000000"/>
          <w:sz w:val="28"/>
        </w:rPr>
        <w:t>
      124.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353"/>
    <w:bookmarkStart w:name="z359" w:id="354"/>
    <w:p>
      <w:pPr>
        <w:spacing w:after="0"/>
        <w:ind w:left="0"/>
        <w:jc w:val="both"/>
      </w:pPr>
      <w:r>
        <w:rPr>
          <w:rFonts w:ascii="Times New Roman"/>
          <w:b w:val="false"/>
          <w:i w:val="false"/>
          <w:color w:val="000000"/>
          <w:sz w:val="28"/>
        </w:rPr>
        <w:t>
      125. Условия и порядок освоения образовательных программ определяются настоящими Типовыми правилами и Уставом школы.</w:t>
      </w:r>
    </w:p>
    <w:bookmarkEnd w:id="354"/>
    <w:bookmarkStart w:name="z360" w:id="355"/>
    <w:p>
      <w:pPr>
        <w:spacing w:after="0"/>
        <w:ind w:left="0"/>
        <w:jc w:val="both"/>
      </w:pPr>
      <w:r>
        <w:rPr>
          <w:rFonts w:ascii="Times New Roman"/>
          <w:b w:val="false"/>
          <w:i w:val="false"/>
          <w:color w:val="000000"/>
          <w:sz w:val="28"/>
        </w:rPr>
        <w:t xml:space="preserve">
      126. Создание, реорганизация и ликвидация вечерней школы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355"/>
    <w:bookmarkStart w:name="z361" w:id="356"/>
    <w:p>
      <w:pPr>
        <w:spacing w:after="0"/>
        <w:ind w:left="0"/>
        <w:jc w:val="both"/>
      </w:pPr>
      <w:r>
        <w:rPr>
          <w:rFonts w:ascii="Times New Roman"/>
          <w:b w:val="false"/>
          <w:i w:val="false"/>
          <w:color w:val="000000"/>
          <w:sz w:val="28"/>
        </w:rPr>
        <w:t>
      127. Вечерняя школа создается при наличии:</w:t>
      </w:r>
    </w:p>
    <w:bookmarkEnd w:id="356"/>
    <w:bookmarkStart w:name="z362" w:id="357"/>
    <w:p>
      <w:pPr>
        <w:spacing w:after="0"/>
        <w:ind w:left="0"/>
        <w:jc w:val="both"/>
      </w:pPr>
      <w:r>
        <w:rPr>
          <w:rFonts w:ascii="Times New Roman"/>
          <w:b w:val="false"/>
          <w:i w:val="false"/>
          <w:color w:val="000000"/>
          <w:sz w:val="28"/>
        </w:rPr>
        <w:t>
      1) в крупных городах – не менее 100 обучающихся;</w:t>
      </w:r>
    </w:p>
    <w:bookmarkEnd w:id="357"/>
    <w:bookmarkStart w:name="z363" w:id="358"/>
    <w:p>
      <w:pPr>
        <w:spacing w:after="0"/>
        <w:ind w:left="0"/>
        <w:jc w:val="both"/>
      </w:pPr>
      <w:r>
        <w:rPr>
          <w:rFonts w:ascii="Times New Roman"/>
          <w:b w:val="false"/>
          <w:i w:val="false"/>
          <w:color w:val="000000"/>
          <w:sz w:val="28"/>
        </w:rPr>
        <w:t>
      2) в небольших городах – не менее 80 обучающихся;</w:t>
      </w:r>
    </w:p>
    <w:bookmarkEnd w:id="358"/>
    <w:bookmarkStart w:name="z364" w:id="359"/>
    <w:p>
      <w:pPr>
        <w:spacing w:after="0"/>
        <w:ind w:left="0"/>
        <w:jc w:val="both"/>
      </w:pPr>
      <w:r>
        <w:rPr>
          <w:rFonts w:ascii="Times New Roman"/>
          <w:b w:val="false"/>
          <w:i w:val="false"/>
          <w:color w:val="000000"/>
          <w:sz w:val="28"/>
        </w:rPr>
        <w:t>
      3) в поселках городского типа – не менее 50 обучающихся;</w:t>
      </w:r>
    </w:p>
    <w:bookmarkEnd w:id="359"/>
    <w:bookmarkStart w:name="z365" w:id="360"/>
    <w:p>
      <w:pPr>
        <w:spacing w:after="0"/>
        <w:ind w:left="0"/>
        <w:jc w:val="both"/>
      </w:pPr>
      <w:r>
        <w:rPr>
          <w:rFonts w:ascii="Times New Roman"/>
          <w:b w:val="false"/>
          <w:i w:val="false"/>
          <w:color w:val="000000"/>
          <w:sz w:val="28"/>
        </w:rPr>
        <w:t>
      4) в сельской местности – не менее 30 обучающихся.</w:t>
      </w:r>
    </w:p>
    <w:bookmarkEnd w:id="360"/>
    <w:bookmarkStart w:name="z366" w:id="361"/>
    <w:p>
      <w:pPr>
        <w:spacing w:after="0"/>
        <w:ind w:left="0"/>
        <w:jc w:val="both"/>
      </w:pPr>
      <w:r>
        <w:rPr>
          <w:rFonts w:ascii="Times New Roman"/>
          <w:b w:val="false"/>
          <w:i w:val="false"/>
          <w:color w:val="000000"/>
          <w:sz w:val="28"/>
        </w:rPr>
        <w:t>
      128. При вечерней и заочной формах обучения классы открываются при наличии не менее 9 обучающихся.</w:t>
      </w:r>
    </w:p>
    <w:bookmarkEnd w:id="361"/>
    <w:bookmarkStart w:name="z367" w:id="362"/>
    <w:p>
      <w:pPr>
        <w:spacing w:after="0"/>
        <w:ind w:left="0"/>
        <w:jc w:val="both"/>
      </w:pPr>
      <w:r>
        <w:rPr>
          <w:rFonts w:ascii="Times New Roman"/>
          <w:b w:val="false"/>
          <w:i w:val="false"/>
          <w:color w:val="000000"/>
          <w:sz w:val="28"/>
        </w:rPr>
        <w:t>
      129.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362"/>
    <w:bookmarkStart w:name="z368" w:id="363"/>
    <w:p>
      <w:pPr>
        <w:spacing w:after="0"/>
        <w:ind w:left="0"/>
        <w:jc w:val="both"/>
      </w:pPr>
      <w:r>
        <w:rPr>
          <w:rFonts w:ascii="Times New Roman"/>
          <w:b w:val="false"/>
          <w:i w:val="false"/>
          <w:color w:val="000000"/>
          <w:sz w:val="28"/>
        </w:rPr>
        <w:t>
      130. Вечерняя школа создает учебно-консультационные пункты, классы, группы заочного обучения на предприятиях и в организациях образования.</w:t>
      </w:r>
    </w:p>
    <w:bookmarkEnd w:id="363"/>
    <w:bookmarkStart w:name="z369" w:id="364"/>
    <w:p>
      <w:pPr>
        <w:spacing w:after="0"/>
        <w:ind w:left="0"/>
        <w:jc w:val="both"/>
      </w:pPr>
      <w:r>
        <w:rPr>
          <w:rFonts w:ascii="Times New Roman"/>
          <w:b w:val="false"/>
          <w:i w:val="false"/>
          <w:color w:val="000000"/>
          <w:sz w:val="28"/>
        </w:rPr>
        <w:t>
      131.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364"/>
    <w:bookmarkStart w:name="z370" w:id="365"/>
    <w:p>
      <w:pPr>
        <w:spacing w:after="0"/>
        <w:ind w:left="0"/>
        <w:jc w:val="both"/>
      </w:pPr>
      <w:r>
        <w:rPr>
          <w:rFonts w:ascii="Times New Roman"/>
          <w:b w:val="false"/>
          <w:i w:val="false"/>
          <w:color w:val="000000"/>
          <w:sz w:val="28"/>
        </w:rPr>
        <w:t>
      1) в городах при наличии не менее 50 обучающихся;</w:t>
      </w:r>
    </w:p>
    <w:bookmarkEnd w:id="365"/>
    <w:bookmarkStart w:name="z371" w:id="366"/>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366"/>
    <w:bookmarkStart w:name="z372" w:id="367"/>
    <w:p>
      <w:pPr>
        <w:spacing w:after="0"/>
        <w:ind w:left="0"/>
        <w:jc w:val="both"/>
      </w:pPr>
      <w:r>
        <w:rPr>
          <w:rFonts w:ascii="Times New Roman"/>
          <w:b w:val="false"/>
          <w:i w:val="false"/>
          <w:color w:val="000000"/>
          <w:sz w:val="28"/>
        </w:rPr>
        <w:t xml:space="preserve">
      132.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367"/>
    <w:bookmarkStart w:name="z373" w:id="368"/>
    <w:p>
      <w:pPr>
        <w:spacing w:after="0"/>
        <w:ind w:left="0"/>
        <w:jc w:val="both"/>
      </w:pPr>
      <w:r>
        <w:rPr>
          <w:rFonts w:ascii="Times New Roman"/>
          <w:b w:val="false"/>
          <w:i w:val="false"/>
          <w:color w:val="000000"/>
          <w:sz w:val="28"/>
        </w:rPr>
        <w:t>
      133. Вечерняя школа создает классы с углубленным изучением предметов, классы (группы) компенсирующего и коррекционного обучения.</w:t>
      </w:r>
    </w:p>
    <w:bookmarkEnd w:id="368"/>
    <w:bookmarkStart w:name="z374" w:id="369"/>
    <w:p>
      <w:pPr>
        <w:spacing w:after="0"/>
        <w:ind w:left="0"/>
        <w:jc w:val="both"/>
      </w:pPr>
      <w:r>
        <w:rPr>
          <w:rFonts w:ascii="Times New Roman"/>
          <w:b w:val="false"/>
          <w:i w:val="false"/>
          <w:color w:val="000000"/>
          <w:sz w:val="28"/>
        </w:rPr>
        <w:t>
      134. Наполняемость классов всех уровней вечерней школы, при дневной форме обучения, устанавливается в количестве:</w:t>
      </w:r>
    </w:p>
    <w:bookmarkEnd w:id="369"/>
    <w:bookmarkStart w:name="z375" w:id="370"/>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370"/>
    <w:bookmarkStart w:name="z376" w:id="371"/>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371"/>
    <w:bookmarkStart w:name="z377" w:id="372"/>
    <w:p>
      <w:pPr>
        <w:spacing w:after="0"/>
        <w:ind w:left="0"/>
        <w:jc w:val="both"/>
      </w:pPr>
      <w:r>
        <w:rPr>
          <w:rFonts w:ascii="Times New Roman"/>
          <w:b w:val="false"/>
          <w:i w:val="false"/>
          <w:color w:val="000000"/>
          <w:sz w:val="28"/>
        </w:rPr>
        <w:t>
      3) в сельских организациях образования – 10 обучающихся.</w:t>
      </w:r>
    </w:p>
    <w:bookmarkEnd w:id="372"/>
    <w:bookmarkStart w:name="z378" w:id="373"/>
    <w:p>
      <w:pPr>
        <w:spacing w:after="0"/>
        <w:ind w:left="0"/>
        <w:jc w:val="both"/>
      </w:pPr>
      <w:r>
        <w:rPr>
          <w:rFonts w:ascii="Times New Roman"/>
          <w:b w:val="false"/>
          <w:i w:val="false"/>
          <w:color w:val="000000"/>
          <w:sz w:val="28"/>
        </w:rPr>
        <w:t xml:space="preserve">
      135. При наличии в классе 24 и более обучающихся производится деление на подгруппы для изучения казахского языка и литературы в русской школе, иностранного языка, художественного труда, информатики. </w:t>
      </w:r>
    </w:p>
    <w:bookmarkEnd w:id="373"/>
    <w:bookmarkStart w:name="z379" w:id="374"/>
    <w:p>
      <w:pPr>
        <w:spacing w:after="0"/>
        <w:ind w:left="0"/>
        <w:jc w:val="both"/>
      </w:pPr>
      <w:r>
        <w:rPr>
          <w:rFonts w:ascii="Times New Roman"/>
          <w:b w:val="false"/>
          <w:i w:val="false"/>
          <w:color w:val="000000"/>
          <w:sz w:val="28"/>
        </w:rPr>
        <w:t>
      136. Деление на подгруппы при заочной форме вечернего обучения не предусматривается.</w:t>
      </w:r>
    </w:p>
    <w:bookmarkEnd w:id="374"/>
    <w:bookmarkStart w:name="z380" w:id="375"/>
    <w:p>
      <w:pPr>
        <w:spacing w:after="0"/>
        <w:ind w:left="0"/>
        <w:jc w:val="both"/>
      </w:pPr>
      <w:r>
        <w:rPr>
          <w:rFonts w:ascii="Times New Roman"/>
          <w:b w:val="false"/>
          <w:i w:val="false"/>
          <w:color w:val="000000"/>
          <w:sz w:val="28"/>
        </w:rPr>
        <w:t>
      137. В вечернюю школу принимаются лица, не моложе 15 лет, изъявившие желание обучаться, на основании следующих документов:</w:t>
      </w:r>
    </w:p>
    <w:bookmarkEnd w:id="375"/>
    <w:bookmarkStart w:name="z381" w:id="376"/>
    <w:p>
      <w:pPr>
        <w:spacing w:after="0"/>
        <w:ind w:left="0"/>
        <w:jc w:val="both"/>
      </w:pPr>
      <w:r>
        <w:rPr>
          <w:rFonts w:ascii="Times New Roman"/>
          <w:b w:val="false"/>
          <w:i w:val="false"/>
          <w:color w:val="000000"/>
          <w:sz w:val="28"/>
        </w:rPr>
        <w:t>
      1) заявления родителей (законных представителей);</w:t>
      </w:r>
    </w:p>
    <w:bookmarkEnd w:id="376"/>
    <w:bookmarkStart w:name="z382" w:id="377"/>
    <w:p>
      <w:pPr>
        <w:spacing w:after="0"/>
        <w:ind w:left="0"/>
        <w:jc w:val="both"/>
      </w:pPr>
      <w:r>
        <w:rPr>
          <w:rFonts w:ascii="Times New Roman"/>
          <w:b w:val="false"/>
          <w:i w:val="false"/>
          <w:color w:val="000000"/>
          <w:sz w:val="28"/>
        </w:rPr>
        <w:t>
      2) личного заявления;</w:t>
      </w:r>
    </w:p>
    <w:bookmarkEnd w:id="377"/>
    <w:bookmarkStart w:name="z383" w:id="378"/>
    <w:p>
      <w:pPr>
        <w:spacing w:after="0"/>
        <w:ind w:left="0"/>
        <w:jc w:val="both"/>
      </w:pPr>
      <w:r>
        <w:rPr>
          <w:rFonts w:ascii="Times New Roman"/>
          <w:b w:val="false"/>
          <w:i w:val="false"/>
          <w:color w:val="000000"/>
          <w:sz w:val="28"/>
        </w:rPr>
        <w:t>
      3) свидетельства об окончании основного общего образовании;</w:t>
      </w:r>
    </w:p>
    <w:bookmarkEnd w:id="378"/>
    <w:bookmarkStart w:name="z384" w:id="379"/>
    <w:p>
      <w:pPr>
        <w:spacing w:after="0"/>
        <w:ind w:left="0"/>
        <w:jc w:val="both"/>
      </w:pPr>
      <w:r>
        <w:rPr>
          <w:rFonts w:ascii="Times New Roman"/>
          <w:b w:val="false"/>
          <w:i w:val="false"/>
          <w:color w:val="000000"/>
          <w:sz w:val="28"/>
        </w:rPr>
        <w:t>
      4) табеля успеваемости за последний год обучения;</w:t>
      </w:r>
    </w:p>
    <w:bookmarkEnd w:id="379"/>
    <w:bookmarkStart w:name="z385" w:id="380"/>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380"/>
    <w:bookmarkStart w:name="z386" w:id="381"/>
    <w:p>
      <w:pPr>
        <w:spacing w:after="0"/>
        <w:ind w:left="0"/>
        <w:jc w:val="both"/>
      </w:pPr>
      <w:r>
        <w:rPr>
          <w:rFonts w:ascii="Times New Roman"/>
          <w:b w:val="false"/>
          <w:i w:val="false"/>
          <w:color w:val="000000"/>
          <w:sz w:val="28"/>
        </w:rPr>
        <w:t>
      6) удостоверения личности документ, удостоверяющий личность или свидетельства о рождении;</w:t>
      </w:r>
    </w:p>
    <w:bookmarkEnd w:id="381"/>
    <w:bookmarkStart w:name="z387" w:id="382"/>
    <w:p>
      <w:pPr>
        <w:spacing w:after="0"/>
        <w:ind w:left="0"/>
        <w:jc w:val="both"/>
      </w:pPr>
      <w:r>
        <w:rPr>
          <w:rFonts w:ascii="Times New Roman"/>
          <w:b w:val="false"/>
          <w:i w:val="false"/>
          <w:color w:val="000000"/>
          <w:sz w:val="28"/>
        </w:rPr>
        <w:t>
      7) справки с места работы (для работающих);</w:t>
      </w:r>
    </w:p>
    <w:bookmarkEnd w:id="382"/>
    <w:bookmarkStart w:name="z388" w:id="383"/>
    <w:p>
      <w:pPr>
        <w:spacing w:after="0"/>
        <w:ind w:left="0"/>
        <w:jc w:val="both"/>
      </w:pPr>
      <w:r>
        <w:rPr>
          <w:rFonts w:ascii="Times New Roman"/>
          <w:b w:val="false"/>
          <w:i w:val="false"/>
          <w:color w:val="000000"/>
          <w:sz w:val="28"/>
        </w:rPr>
        <w:t xml:space="preserve">
      8) медицинская справка формы –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83"/>
    <w:bookmarkStart w:name="z389" w:id="384"/>
    <w:p>
      <w:pPr>
        <w:spacing w:after="0"/>
        <w:ind w:left="0"/>
        <w:jc w:val="both"/>
      </w:pPr>
      <w:r>
        <w:rPr>
          <w:rFonts w:ascii="Times New Roman"/>
          <w:b w:val="false"/>
          <w:i w:val="false"/>
          <w:color w:val="000000"/>
          <w:sz w:val="28"/>
        </w:rPr>
        <w:t>
      9) справки с места жительства.</w:t>
      </w:r>
    </w:p>
    <w:bookmarkEnd w:id="384"/>
    <w:bookmarkStart w:name="z390" w:id="385"/>
    <w:p>
      <w:pPr>
        <w:spacing w:after="0"/>
        <w:ind w:left="0"/>
        <w:jc w:val="both"/>
      </w:pPr>
      <w:r>
        <w:rPr>
          <w:rFonts w:ascii="Times New Roman"/>
          <w:b w:val="false"/>
          <w:i w:val="false"/>
          <w:color w:val="000000"/>
          <w:sz w:val="28"/>
        </w:rPr>
        <w:t>
      138. В вечернюю школу принимаются лица, направленные решением комиссии по защите прав несовершеннолетних при акиматах городов и районов.</w:t>
      </w:r>
    </w:p>
    <w:bookmarkEnd w:id="385"/>
    <w:bookmarkStart w:name="z391" w:id="386"/>
    <w:p>
      <w:pPr>
        <w:spacing w:after="0"/>
        <w:ind w:left="0"/>
        <w:jc w:val="both"/>
      </w:pPr>
      <w:r>
        <w:rPr>
          <w:rFonts w:ascii="Times New Roman"/>
          <w:b w:val="false"/>
          <w:i w:val="false"/>
          <w:color w:val="000000"/>
          <w:sz w:val="28"/>
        </w:rPr>
        <w:t>
      139. В вечернюю школу прием заявлений и зачисление проводится до начала учебного года и оформляется приказом директора школа.</w:t>
      </w:r>
    </w:p>
    <w:bookmarkEnd w:id="386"/>
    <w:bookmarkStart w:name="z392" w:id="387"/>
    <w:p>
      <w:pPr>
        <w:spacing w:after="0"/>
        <w:ind w:left="0"/>
        <w:jc w:val="both"/>
      </w:pPr>
      <w:r>
        <w:rPr>
          <w:rFonts w:ascii="Times New Roman"/>
          <w:b w:val="false"/>
          <w:i w:val="false"/>
          <w:color w:val="000000"/>
          <w:sz w:val="28"/>
        </w:rPr>
        <w:t>
      140.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387"/>
    <w:bookmarkStart w:name="z393" w:id="388"/>
    <w:p>
      <w:pPr>
        <w:spacing w:after="0"/>
        <w:ind w:left="0"/>
        <w:jc w:val="both"/>
      </w:pPr>
      <w:r>
        <w:rPr>
          <w:rFonts w:ascii="Times New Roman"/>
          <w:b w:val="false"/>
          <w:i w:val="false"/>
          <w:color w:val="000000"/>
          <w:sz w:val="28"/>
        </w:rPr>
        <w:t>
      141. В вечерней школе контингент обучающихся определяется дважды в год: на начало каждого полугодия.</w:t>
      </w:r>
    </w:p>
    <w:bookmarkEnd w:id="388"/>
    <w:bookmarkStart w:name="z394" w:id="389"/>
    <w:p>
      <w:pPr>
        <w:spacing w:after="0"/>
        <w:ind w:left="0"/>
        <w:jc w:val="both"/>
      </w:pPr>
      <w:r>
        <w:rPr>
          <w:rFonts w:ascii="Times New Roman"/>
          <w:b w:val="false"/>
          <w:i w:val="false"/>
          <w:color w:val="000000"/>
          <w:sz w:val="28"/>
        </w:rPr>
        <w:t>
      142. Вечерняя школа осуществляет образовательный процесс в соответствии с уровнями общеобразовательных программ двух ступеней образования:</w:t>
      </w:r>
    </w:p>
    <w:bookmarkEnd w:id="389"/>
    <w:bookmarkStart w:name="z395" w:id="390"/>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390"/>
    <w:bookmarkStart w:name="z396" w:id="391"/>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391"/>
    <w:bookmarkStart w:name="z397" w:id="392"/>
    <w:p>
      <w:pPr>
        <w:spacing w:after="0"/>
        <w:ind w:left="0"/>
        <w:jc w:val="both"/>
      </w:pPr>
      <w:r>
        <w:rPr>
          <w:rFonts w:ascii="Times New Roman"/>
          <w:b w:val="false"/>
          <w:i w:val="false"/>
          <w:color w:val="000000"/>
          <w:sz w:val="28"/>
        </w:rPr>
        <w:t>
      143.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392"/>
    <w:bookmarkStart w:name="z398" w:id="393"/>
    <w:p>
      <w:pPr>
        <w:spacing w:after="0"/>
        <w:ind w:left="0"/>
        <w:jc w:val="both"/>
      </w:pPr>
      <w:r>
        <w:rPr>
          <w:rFonts w:ascii="Times New Roman"/>
          <w:b w:val="false"/>
          <w:i w:val="false"/>
          <w:color w:val="000000"/>
          <w:sz w:val="28"/>
        </w:rPr>
        <w:t>
      144.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393"/>
    <w:bookmarkStart w:name="z399" w:id="394"/>
    <w:p>
      <w:pPr>
        <w:spacing w:after="0"/>
        <w:ind w:left="0"/>
        <w:jc w:val="both"/>
      </w:pPr>
      <w:r>
        <w:rPr>
          <w:rFonts w:ascii="Times New Roman"/>
          <w:b w:val="false"/>
          <w:i w:val="false"/>
          <w:color w:val="000000"/>
          <w:sz w:val="28"/>
        </w:rPr>
        <w:t>
      145. Учебный год в вечерней школе продолжается с 1 сентября по 25 мая.</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0" w:id="395"/>
    <w:p>
      <w:pPr>
        <w:spacing w:after="0"/>
        <w:ind w:left="0"/>
        <w:jc w:val="both"/>
      </w:pPr>
      <w:r>
        <w:rPr>
          <w:rFonts w:ascii="Times New Roman"/>
          <w:b w:val="false"/>
          <w:i w:val="false"/>
          <w:color w:val="000000"/>
          <w:sz w:val="28"/>
        </w:rPr>
        <w:t>
      146.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395"/>
    <w:bookmarkStart w:name="z401" w:id="396"/>
    <w:p>
      <w:pPr>
        <w:spacing w:after="0"/>
        <w:ind w:left="0"/>
        <w:jc w:val="both"/>
      </w:pPr>
      <w:r>
        <w:rPr>
          <w:rFonts w:ascii="Times New Roman"/>
          <w:b w:val="false"/>
          <w:i w:val="false"/>
          <w:color w:val="000000"/>
          <w:sz w:val="28"/>
        </w:rPr>
        <w:t>
      147. При сессионном режиме организации занятий заочного или вечернего обучения время сессий определяется педагогическим советом школы.</w:t>
      </w:r>
    </w:p>
    <w:bookmarkEnd w:id="396"/>
    <w:bookmarkStart w:name="z402" w:id="397"/>
    <w:p>
      <w:pPr>
        <w:spacing w:after="0"/>
        <w:ind w:left="0"/>
        <w:jc w:val="both"/>
      </w:pPr>
      <w:r>
        <w:rPr>
          <w:rFonts w:ascii="Times New Roman"/>
          <w:b w:val="false"/>
          <w:i w:val="false"/>
          <w:color w:val="000000"/>
          <w:sz w:val="28"/>
        </w:rPr>
        <w:t xml:space="preserve">
      148. Порядок приема обучающихся в вечернюю школу в части, не отрегулированной </w:t>
      </w:r>
      <w:r>
        <w:rPr>
          <w:rFonts w:ascii="Times New Roman"/>
          <w:b w:val="false"/>
          <w:i w:val="false"/>
          <w:color w:val="000000"/>
          <w:sz w:val="28"/>
        </w:rPr>
        <w:t>Законом</w:t>
      </w:r>
      <w:r>
        <w:rPr>
          <w:rFonts w:ascii="Times New Roman"/>
          <w:b w:val="false"/>
          <w:i w:val="false"/>
          <w:color w:val="000000"/>
          <w:sz w:val="28"/>
        </w:rPr>
        <w:t>,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397"/>
    <w:bookmarkStart w:name="z403" w:id="398"/>
    <w:p>
      <w:pPr>
        <w:spacing w:after="0"/>
        <w:ind w:left="0"/>
        <w:jc w:val="both"/>
      </w:pPr>
      <w:r>
        <w:rPr>
          <w:rFonts w:ascii="Times New Roman"/>
          <w:b w:val="false"/>
          <w:i w:val="false"/>
          <w:color w:val="000000"/>
          <w:sz w:val="28"/>
        </w:rPr>
        <w:t>
      149. Права и обязанности, обучающихся определяются Уставом школы, Правилами внутреннего распорядка школы.</w:t>
      </w:r>
    </w:p>
    <w:bookmarkEnd w:id="398"/>
    <w:bookmarkStart w:name="z404" w:id="399"/>
    <w:p>
      <w:pPr>
        <w:spacing w:after="0"/>
        <w:ind w:left="0"/>
        <w:jc w:val="both"/>
      </w:pPr>
      <w:r>
        <w:rPr>
          <w:rFonts w:ascii="Times New Roman"/>
          <w:b w:val="false"/>
          <w:i w:val="false"/>
          <w:color w:val="000000"/>
          <w:sz w:val="28"/>
        </w:rPr>
        <w:t>
      150.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399"/>
    <w:bookmarkStart w:name="z405" w:id="400"/>
    <w:p>
      <w:pPr>
        <w:spacing w:after="0"/>
        <w:ind w:left="0"/>
        <w:jc w:val="both"/>
      </w:pPr>
      <w:r>
        <w:rPr>
          <w:rFonts w:ascii="Times New Roman"/>
          <w:b w:val="false"/>
          <w:i w:val="false"/>
          <w:color w:val="000000"/>
          <w:sz w:val="28"/>
        </w:rPr>
        <w:t>
      151. Освоение программы за курс основного среднего и общего среднего образования завершается обязательной итоговой аттестацией выпускников.</w:t>
      </w:r>
    </w:p>
    <w:bookmarkEnd w:id="400"/>
    <w:bookmarkStart w:name="z406" w:id="401"/>
    <w:p>
      <w:pPr>
        <w:spacing w:after="0"/>
        <w:ind w:left="0"/>
        <w:jc w:val="both"/>
      </w:pPr>
      <w:r>
        <w:rPr>
          <w:rFonts w:ascii="Times New Roman"/>
          <w:b w:val="false"/>
          <w:i w:val="false"/>
          <w:color w:val="000000"/>
          <w:sz w:val="28"/>
        </w:rPr>
        <w:t>
      152.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401"/>
    <w:bookmarkStart w:name="z407" w:id="402"/>
    <w:p>
      <w:pPr>
        <w:spacing w:after="0"/>
        <w:ind w:left="0"/>
        <w:jc w:val="both"/>
      </w:pPr>
      <w:r>
        <w:rPr>
          <w:rFonts w:ascii="Times New Roman"/>
          <w:b w:val="false"/>
          <w:i w:val="false"/>
          <w:color w:val="000000"/>
          <w:sz w:val="28"/>
        </w:rPr>
        <w:t>
      153.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402"/>
    <w:bookmarkStart w:name="z408" w:id="403"/>
    <w:p>
      <w:pPr>
        <w:spacing w:after="0"/>
        <w:ind w:left="0"/>
        <w:jc w:val="both"/>
      </w:pPr>
      <w:r>
        <w:rPr>
          <w:rFonts w:ascii="Times New Roman"/>
          <w:b w:val="false"/>
          <w:i w:val="false"/>
          <w:color w:val="000000"/>
          <w:sz w:val="28"/>
        </w:rPr>
        <w:t>
      154.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403"/>
    <w:bookmarkStart w:name="z409" w:id="404"/>
    <w:p>
      <w:pPr>
        <w:spacing w:after="0"/>
        <w:ind w:left="0"/>
        <w:jc w:val="both"/>
      </w:pPr>
      <w:r>
        <w:rPr>
          <w:rFonts w:ascii="Times New Roman"/>
          <w:b w:val="false"/>
          <w:i w:val="false"/>
          <w:color w:val="000000"/>
          <w:sz w:val="28"/>
        </w:rPr>
        <w:t>
      155. Вечерняя школа является самостоятельным юридическим лицом, имеющим свой Устав, гербовую печать, расчетный счет в банке.</w:t>
      </w:r>
    </w:p>
    <w:bookmarkEnd w:id="404"/>
    <w:bookmarkStart w:name="z410" w:id="405"/>
    <w:p>
      <w:pPr>
        <w:spacing w:after="0"/>
        <w:ind w:left="0"/>
        <w:jc w:val="both"/>
      </w:pPr>
      <w:r>
        <w:rPr>
          <w:rFonts w:ascii="Times New Roman"/>
          <w:b w:val="false"/>
          <w:i w:val="false"/>
          <w:color w:val="000000"/>
          <w:sz w:val="28"/>
        </w:rPr>
        <w:t>
      156. Школа располагает отдельным зданием, в исключительных случаях – в арендуемых местными акиматами зданиях.</w:t>
      </w:r>
    </w:p>
    <w:bookmarkEnd w:id="405"/>
    <w:bookmarkStart w:name="z411" w:id="406"/>
    <w:p>
      <w:pPr>
        <w:spacing w:after="0"/>
        <w:ind w:left="0"/>
        <w:jc w:val="both"/>
      </w:pPr>
      <w:r>
        <w:rPr>
          <w:rFonts w:ascii="Times New Roman"/>
          <w:b w:val="false"/>
          <w:i w:val="false"/>
          <w:color w:val="000000"/>
          <w:sz w:val="28"/>
        </w:rPr>
        <w:t>
      157. Финансовое обеспечение деятельности Школы осуществляется в порядке, установленном действующим законодательством в области образования.</w:t>
      </w:r>
    </w:p>
    <w:bookmarkEnd w:id="406"/>
    <w:bookmarkStart w:name="z412" w:id="407"/>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407"/>
    <w:bookmarkStart w:name="z413" w:id="408"/>
    <w:p>
      <w:pPr>
        <w:spacing w:after="0"/>
        <w:ind w:left="0"/>
        <w:jc w:val="both"/>
      </w:pPr>
      <w:r>
        <w:rPr>
          <w:rFonts w:ascii="Times New Roman"/>
          <w:b w:val="false"/>
          <w:i w:val="false"/>
          <w:color w:val="000000"/>
          <w:sz w:val="28"/>
        </w:rPr>
        <w:t xml:space="preserve">
      158.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408"/>
    <w:bookmarkStart w:name="z414" w:id="409"/>
    <w:p>
      <w:pPr>
        <w:spacing w:after="0"/>
        <w:ind w:left="0"/>
        <w:jc w:val="both"/>
      </w:pPr>
      <w:r>
        <w:rPr>
          <w:rFonts w:ascii="Times New Roman"/>
          <w:b w:val="false"/>
          <w:i w:val="false"/>
          <w:color w:val="000000"/>
          <w:sz w:val="28"/>
        </w:rPr>
        <w:t>
      159.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09"/>
    <w:bookmarkStart w:name="z415" w:id="410"/>
    <w:p>
      <w:pPr>
        <w:spacing w:after="0"/>
        <w:ind w:left="0"/>
        <w:jc w:val="both"/>
      </w:pPr>
      <w:r>
        <w:rPr>
          <w:rFonts w:ascii="Times New Roman"/>
          <w:b w:val="false"/>
          <w:i w:val="false"/>
          <w:color w:val="000000"/>
          <w:sz w:val="28"/>
        </w:rPr>
        <w:t xml:space="preserve">
      160. Специальная организация образования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411"/>
    <w:p>
      <w:pPr>
        <w:spacing w:after="0"/>
        <w:ind w:left="0"/>
        <w:jc w:val="both"/>
      </w:pPr>
      <w:r>
        <w:rPr>
          <w:rFonts w:ascii="Times New Roman"/>
          <w:b w:val="false"/>
          <w:i w:val="false"/>
          <w:color w:val="000000"/>
          <w:sz w:val="28"/>
        </w:rPr>
        <w:t>
      161. Задачи специальных организаций образования:</w:t>
      </w:r>
    </w:p>
    <w:bookmarkEnd w:id="411"/>
    <w:bookmarkStart w:name="z417" w:id="412"/>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12"/>
    <w:bookmarkStart w:name="z418" w:id="413"/>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13"/>
    <w:bookmarkStart w:name="z419" w:id="414"/>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14"/>
    <w:bookmarkStart w:name="z420" w:id="415"/>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15"/>
    <w:bookmarkStart w:name="z421" w:id="416"/>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416"/>
    <w:bookmarkStart w:name="z422" w:id="417"/>
    <w:p>
      <w:pPr>
        <w:spacing w:after="0"/>
        <w:ind w:left="0"/>
        <w:jc w:val="both"/>
      </w:pPr>
      <w:r>
        <w:rPr>
          <w:rFonts w:ascii="Times New Roman"/>
          <w:b w:val="false"/>
          <w:i w:val="false"/>
          <w:color w:val="000000"/>
          <w:sz w:val="28"/>
        </w:rPr>
        <w:t>
      162.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417"/>
    <w:bookmarkStart w:name="z423" w:id="418"/>
    <w:p>
      <w:pPr>
        <w:spacing w:after="0"/>
        <w:ind w:left="0"/>
        <w:jc w:val="both"/>
      </w:pPr>
      <w:r>
        <w:rPr>
          <w:rFonts w:ascii="Times New Roman"/>
          <w:b w:val="false"/>
          <w:i w:val="false"/>
          <w:color w:val="000000"/>
          <w:sz w:val="28"/>
        </w:rPr>
        <w:t xml:space="preserve">
      163.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418"/>
    <w:bookmarkStart w:name="z424" w:id="419"/>
    <w:p>
      <w:pPr>
        <w:spacing w:after="0"/>
        <w:ind w:left="0"/>
        <w:jc w:val="both"/>
      </w:pPr>
      <w:r>
        <w:rPr>
          <w:rFonts w:ascii="Times New Roman"/>
          <w:b w:val="false"/>
          <w:i w:val="false"/>
          <w:color w:val="000000"/>
          <w:sz w:val="28"/>
        </w:rPr>
        <w:t xml:space="preserve">
      164. Санитарно-эпидемиологические требования к условиям проживания воспитанников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19"/>
    <w:bookmarkStart w:name="z425" w:id="420"/>
    <w:p>
      <w:pPr>
        <w:spacing w:after="0"/>
        <w:ind w:left="0"/>
        <w:jc w:val="both"/>
      </w:pPr>
      <w:r>
        <w:rPr>
          <w:rFonts w:ascii="Times New Roman"/>
          <w:b w:val="false"/>
          <w:i w:val="false"/>
          <w:color w:val="000000"/>
          <w:sz w:val="28"/>
        </w:rPr>
        <w:t>
      165. Специальные организации образования имеют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420"/>
    <w:bookmarkStart w:name="z426" w:id="421"/>
    <w:p>
      <w:pPr>
        <w:spacing w:after="0"/>
        <w:ind w:left="0"/>
        <w:jc w:val="both"/>
      </w:pPr>
      <w:r>
        <w:rPr>
          <w:rFonts w:ascii="Times New Roman"/>
          <w:b w:val="false"/>
          <w:i w:val="false"/>
          <w:color w:val="000000"/>
          <w:sz w:val="28"/>
        </w:rPr>
        <w:t xml:space="preserve">
      166.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421"/>
    <w:bookmarkStart w:name="z427" w:id="422"/>
    <w:p>
      <w:pPr>
        <w:spacing w:after="0"/>
        <w:ind w:left="0"/>
        <w:jc w:val="both"/>
      </w:pPr>
      <w:r>
        <w:rPr>
          <w:rFonts w:ascii="Times New Roman"/>
          <w:b w:val="false"/>
          <w:i w:val="false"/>
          <w:color w:val="000000"/>
          <w:sz w:val="28"/>
        </w:rPr>
        <w:t>
      167. Решения о создании, реорганизации и ликвидации специальных организаций образования принимаются местными исполнительными органами.</w:t>
      </w:r>
    </w:p>
    <w:bookmarkEnd w:id="422"/>
    <w:bookmarkStart w:name="z428" w:id="423"/>
    <w:p>
      <w:pPr>
        <w:spacing w:after="0"/>
        <w:ind w:left="0"/>
        <w:jc w:val="both"/>
      </w:pPr>
      <w:r>
        <w:rPr>
          <w:rFonts w:ascii="Times New Roman"/>
          <w:b w:val="false"/>
          <w:i w:val="false"/>
          <w:color w:val="000000"/>
          <w:sz w:val="28"/>
        </w:rPr>
        <w:t>
      168.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24"/>
    <w:p>
      <w:pPr>
        <w:spacing w:after="0"/>
        <w:ind w:left="0"/>
        <w:jc w:val="both"/>
      </w:pPr>
      <w:r>
        <w:rPr>
          <w:rFonts w:ascii="Times New Roman"/>
          <w:b w:val="false"/>
          <w:i w:val="false"/>
          <w:color w:val="000000"/>
          <w:sz w:val="28"/>
        </w:rPr>
        <w:t>
      169. Несовершеннолетний направляется в специальную организацию образования на срок от одного месяца до одного года на основании решения специализированного суда по делам несовершеннолетних.</w:t>
      </w:r>
    </w:p>
    <w:bookmarkEnd w:id="424"/>
    <w:bookmarkStart w:name="z430" w:id="425"/>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425"/>
    <w:bookmarkStart w:name="z431" w:id="426"/>
    <w:p>
      <w:pPr>
        <w:spacing w:after="0"/>
        <w:ind w:left="0"/>
        <w:jc w:val="both"/>
      </w:pPr>
      <w:r>
        <w:rPr>
          <w:rFonts w:ascii="Times New Roman"/>
          <w:b w:val="false"/>
          <w:i w:val="false"/>
          <w:color w:val="000000"/>
          <w:sz w:val="28"/>
        </w:rPr>
        <w:t>
      170.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426"/>
    <w:bookmarkStart w:name="z432" w:id="427"/>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427"/>
    <w:bookmarkStart w:name="z433" w:id="428"/>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428"/>
    <w:bookmarkStart w:name="z434" w:id="429"/>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429"/>
    <w:bookmarkStart w:name="z435" w:id="430"/>
    <w:p>
      <w:pPr>
        <w:spacing w:after="0"/>
        <w:ind w:left="0"/>
        <w:jc w:val="both"/>
      </w:pPr>
      <w:r>
        <w:rPr>
          <w:rFonts w:ascii="Times New Roman"/>
          <w:b w:val="false"/>
          <w:i w:val="false"/>
          <w:color w:val="000000"/>
          <w:sz w:val="28"/>
        </w:rPr>
        <w:t>
      3) личное дело обучающегося;</w:t>
      </w:r>
    </w:p>
    <w:bookmarkEnd w:id="430"/>
    <w:bookmarkStart w:name="z436" w:id="431"/>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 (далее – Инструкция по заполнению и ведению);</w:t>
      </w:r>
    </w:p>
    <w:bookmarkEnd w:id="431"/>
    <w:bookmarkStart w:name="z437" w:id="432"/>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432"/>
    <w:bookmarkStart w:name="z438" w:id="433"/>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433"/>
    <w:bookmarkStart w:name="z439" w:id="434"/>
    <w:p>
      <w:pPr>
        <w:spacing w:after="0"/>
        <w:ind w:left="0"/>
        <w:jc w:val="both"/>
      </w:pPr>
      <w:r>
        <w:rPr>
          <w:rFonts w:ascii="Times New Roman"/>
          <w:b w:val="false"/>
          <w:i w:val="false"/>
          <w:color w:val="000000"/>
          <w:sz w:val="28"/>
        </w:rPr>
        <w:t>
      7) характеристика с места учебы;</w:t>
      </w:r>
    </w:p>
    <w:bookmarkEnd w:id="434"/>
    <w:bookmarkStart w:name="z440" w:id="435"/>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435"/>
    <w:bookmarkStart w:name="z441" w:id="436"/>
    <w:p>
      <w:pPr>
        <w:spacing w:after="0"/>
        <w:ind w:left="0"/>
        <w:jc w:val="both"/>
      </w:pPr>
      <w:r>
        <w:rPr>
          <w:rFonts w:ascii="Times New Roman"/>
          <w:b w:val="false"/>
          <w:i w:val="false"/>
          <w:color w:val="000000"/>
          <w:sz w:val="28"/>
        </w:rPr>
        <w:t>
      9) постановлению органа, ведущего уголовный процесс.</w:t>
      </w:r>
    </w:p>
    <w:bookmarkEnd w:id="436"/>
    <w:bookmarkStart w:name="z442" w:id="437"/>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437"/>
    <w:bookmarkStart w:name="z443" w:id="438"/>
    <w:p>
      <w:pPr>
        <w:spacing w:after="0"/>
        <w:ind w:left="0"/>
        <w:jc w:val="both"/>
      </w:pPr>
      <w:r>
        <w:rPr>
          <w:rFonts w:ascii="Times New Roman"/>
          <w:b w:val="false"/>
          <w:i w:val="false"/>
          <w:color w:val="000000"/>
          <w:sz w:val="28"/>
        </w:rPr>
        <w:t xml:space="preserve">
      171.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февраля 2022 года № ҚР ДСМ-17 (далее – приказ № ҚР ДСМ-17) (зарегистрирован в Реестре государственной регистрации нормативных правовых актов под № 26931)</w:t>
      </w:r>
    </w:p>
    <w:bookmarkEnd w:id="438"/>
    <w:bookmarkStart w:name="z444" w:id="439"/>
    <w:p>
      <w:pPr>
        <w:spacing w:after="0"/>
        <w:ind w:left="0"/>
        <w:jc w:val="both"/>
      </w:pPr>
      <w:r>
        <w:rPr>
          <w:rFonts w:ascii="Times New Roman"/>
          <w:b w:val="false"/>
          <w:i w:val="false"/>
          <w:color w:val="000000"/>
          <w:sz w:val="28"/>
        </w:rPr>
        <w:t>
      172.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439"/>
    <w:bookmarkStart w:name="z445" w:id="440"/>
    <w:p>
      <w:pPr>
        <w:spacing w:after="0"/>
        <w:ind w:left="0"/>
        <w:jc w:val="both"/>
      </w:pPr>
      <w:r>
        <w:rPr>
          <w:rFonts w:ascii="Times New Roman"/>
          <w:b w:val="false"/>
          <w:i w:val="false"/>
          <w:color w:val="000000"/>
          <w:sz w:val="28"/>
        </w:rPr>
        <w:t xml:space="preserve">
      173. Администрация специальных организаций образования: </w:t>
      </w:r>
    </w:p>
    <w:bookmarkEnd w:id="440"/>
    <w:bookmarkStart w:name="z446" w:id="441"/>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441"/>
    <w:bookmarkStart w:name="z447" w:id="442"/>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442"/>
    <w:bookmarkStart w:name="z448" w:id="443"/>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443"/>
    <w:bookmarkStart w:name="z449" w:id="444"/>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444"/>
    <w:bookmarkStart w:name="z450" w:id="445"/>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445"/>
    <w:bookmarkStart w:name="z451" w:id="446"/>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446"/>
    <w:bookmarkStart w:name="z452" w:id="447"/>
    <w:p>
      <w:pPr>
        <w:spacing w:after="0"/>
        <w:ind w:left="0"/>
        <w:jc w:val="both"/>
      </w:pPr>
      <w:r>
        <w:rPr>
          <w:rFonts w:ascii="Times New Roman"/>
          <w:b w:val="false"/>
          <w:i w:val="false"/>
          <w:color w:val="000000"/>
          <w:sz w:val="28"/>
        </w:rPr>
        <w:t>
      174.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нуждающихся в специальных социальных услугах в сопровождении сотрудников ювенальной полиции.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48"/>
    <w:p>
      <w:pPr>
        <w:spacing w:after="0"/>
        <w:ind w:left="0"/>
        <w:jc w:val="both"/>
      </w:pPr>
      <w:r>
        <w:rPr>
          <w:rFonts w:ascii="Times New Roman"/>
          <w:b w:val="false"/>
          <w:i w:val="false"/>
          <w:color w:val="000000"/>
          <w:sz w:val="28"/>
        </w:rPr>
        <w:t>
      175.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448"/>
    <w:bookmarkStart w:name="z454" w:id="449"/>
    <w:p>
      <w:pPr>
        <w:spacing w:after="0"/>
        <w:ind w:left="0"/>
        <w:jc w:val="both"/>
      </w:pPr>
      <w:r>
        <w:rPr>
          <w:rFonts w:ascii="Times New Roman"/>
          <w:b w:val="false"/>
          <w:i w:val="false"/>
          <w:color w:val="000000"/>
          <w:sz w:val="28"/>
        </w:rPr>
        <w:t>
      176.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449"/>
    <w:bookmarkStart w:name="z455" w:id="450"/>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p>
    <w:bookmarkEnd w:id="450"/>
    <w:bookmarkStart w:name="z456" w:id="451"/>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451"/>
    <w:bookmarkStart w:name="z457" w:id="452"/>
    <w:p>
      <w:pPr>
        <w:spacing w:after="0"/>
        <w:ind w:left="0"/>
        <w:jc w:val="both"/>
      </w:pPr>
      <w:r>
        <w:rPr>
          <w:rFonts w:ascii="Times New Roman"/>
          <w:b w:val="false"/>
          <w:i w:val="false"/>
          <w:color w:val="000000"/>
          <w:sz w:val="28"/>
        </w:rPr>
        <w:t xml:space="preserve">
      177.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452"/>
    <w:bookmarkStart w:name="z458" w:id="453"/>
    <w:p>
      <w:pPr>
        <w:spacing w:after="0"/>
        <w:ind w:left="0"/>
        <w:jc w:val="both"/>
      </w:pPr>
      <w:r>
        <w:rPr>
          <w:rFonts w:ascii="Times New Roman"/>
          <w:b w:val="false"/>
          <w:i w:val="false"/>
          <w:color w:val="000000"/>
          <w:sz w:val="28"/>
        </w:rPr>
        <w:t>
      178.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453"/>
    <w:bookmarkStart w:name="z459" w:id="454"/>
    <w:p>
      <w:pPr>
        <w:spacing w:after="0"/>
        <w:ind w:left="0"/>
        <w:jc w:val="both"/>
      </w:pPr>
      <w:r>
        <w:rPr>
          <w:rFonts w:ascii="Times New Roman"/>
          <w:b w:val="false"/>
          <w:i w:val="false"/>
          <w:color w:val="000000"/>
          <w:sz w:val="28"/>
        </w:rPr>
        <w:t xml:space="preserve">
      179. При совершении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454"/>
    <w:bookmarkStart w:name="z460" w:id="455"/>
    <w:p>
      <w:pPr>
        <w:spacing w:after="0"/>
        <w:ind w:left="0"/>
        <w:jc w:val="both"/>
      </w:pPr>
      <w:r>
        <w:rPr>
          <w:rFonts w:ascii="Times New Roman"/>
          <w:b w:val="false"/>
          <w:i w:val="false"/>
          <w:color w:val="000000"/>
          <w:sz w:val="28"/>
        </w:rPr>
        <w:t>
      180.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455"/>
    <w:bookmarkStart w:name="z461" w:id="456"/>
    <w:p>
      <w:pPr>
        <w:spacing w:after="0"/>
        <w:ind w:left="0"/>
        <w:jc w:val="both"/>
      </w:pPr>
      <w:r>
        <w:rPr>
          <w:rFonts w:ascii="Times New Roman"/>
          <w:b w:val="false"/>
          <w:i w:val="false"/>
          <w:color w:val="000000"/>
          <w:sz w:val="28"/>
        </w:rPr>
        <w:t>
      181.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при невозможности их прибытия – в сопровождении работников специальной организации образования. </w:t>
      </w:r>
    </w:p>
    <w:bookmarkEnd w:id="456"/>
    <w:bookmarkStart w:name="z462" w:id="457"/>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p>
    <w:bookmarkEnd w:id="457"/>
    <w:bookmarkStart w:name="z463" w:id="458"/>
    <w:p>
      <w:pPr>
        <w:spacing w:after="0"/>
        <w:ind w:left="0"/>
        <w:jc w:val="both"/>
      </w:pPr>
      <w:r>
        <w:rPr>
          <w:rFonts w:ascii="Times New Roman"/>
          <w:b w:val="false"/>
          <w:i w:val="false"/>
          <w:color w:val="000000"/>
          <w:sz w:val="28"/>
        </w:rPr>
        <w:t>
      182.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458"/>
    <w:bookmarkStart w:name="z464" w:id="459"/>
    <w:p>
      <w:pPr>
        <w:spacing w:after="0"/>
        <w:ind w:left="0"/>
        <w:jc w:val="both"/>
      </w:pPr>
      <w:r>
        <w:rPr>
          <w:rFonts w:ascii="Times New Roman"/>
          <w:b w:val="false"/>
          <w:i w:val="false"/>
          <w:color w:val="000000"/>
          <w:sz w:val="28"/>
        </w:rPr>
        <w:t>
      183.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459"/>
    <w:bookmarkStart w:name="z465" w:id="460"/>
    <w:p>
      <w:pPr>
        <w:spacing w:after="0"/>
        <w:ind w:left="0"/>
        <w:jc w:val="both"/>
      </w:pPr>
      <w:r>
        <w:rPr>
          <w:rFonts w:ascii="Times New Roman"/>
          <w:b w:val="false"/>
          <w:i w:val="false"/>
          <w:color w:val="000000"/>
          <w:sz w:val="28"/>
        </w:rPr>
        <w:t>
      184. Несовершеннолетние выпускаются из специальных организаций образования при:</w:t>
      </w:r>
    </w:p>
    <w:bookmarkEnd w:id="460"/>
    <w:bookmarkStart w:name="z466" w:id="461"/>
    <w:p>
      <w:pPr>
        <w:spacing w:after="0"/>
        <w:ind w:left="0"/>
        <w:jc w:val="both"/>
      </w:pPr>
      <w:r>
        <w:rPr>
          <w:rFonts w:ascii="Times New Roman"/>
          <w:b w:val="false"/>
          <w:i w:val="false"/>
          <w:color w:val="000000"/>
          <w:sz w:val="28"/>
        </w:rPr>
        <w:t>
      1) истечении срока, определенного судом, в день истечения этого срока;</w:t>
      </w:r>
    </w:p>
    <w:bookmarkEnd w:id="461"/>
    <w:bookmarkStart w:name="z467" w:id="462"/>
    <w:p>
      <w:pPr>
        <w:spacing w:after="0"/>
        <w:ind w:left="0"/>
        <w:jc w:val="both"/>
      </w:pPr>
      <w:r>
        <w:rPr>
          <w:rFonts w:ascii="Times New Roman"/>
          <w:b w:val="false"/>
          <w:i w:val="false"/>
          <w:color w:val="000000"/>
          <w:sz w:val="28"/>
        </w:rPr>
        <w:t>
      2) досрочно в день достижения совершеннолетия;</w:t>
      </w:r>
    </w:p>
    <w:bookmarkEnd w:id="462"/>
    <w:bookmarkStart w:name="z468" w:id="463"/>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463"/>
    <w:bookmarkStart w:name="z469" w:id="464"/>
    <w:p>
      <w:pPr>
        <w:spacing w:after="0"/>
        <w:ind w:left="0"/>
        <w:jc w:val="both"/>
      </w:pPr>
      <w:r>
        <w:rPr>
          <w:rFonts w:ascii="Times New Roman"/>
          <w:b w:val="false"/>
          <w:i w:val="false"/>
          <w:color w:val="000000"/>
          <w:sz w:val="28"/>
        </w:rPr>
        <w:t>
      4) направлении несовершеннолетнего в организацию образования с особым режимом содержания;</w:t>
      </w:r>
    </w:p>
    <w:bookmarkEnd w:id="464"/>
    <w:bookmarkStart w:name="z470" w:id="465"/>
    <w:p>
      <w:pPr>
        <w:spacing w:after="0"/>
        <w:ind w:left="0"/>
        <w:jc w:val="both"/>
      </w:pPr>
      <w:r>
        <w:rPr>
          <w:rFonts w:ascii="Times New Roman"/>
          <w:b w:val="false"/>
          <w:i w:val="false"/>
          <w:color w:val="000000"/>
          <w:sz w:val="28"/>
        </w:rPr>
        <w:t xml:space="preserve">
      5) наступлении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465"/>
    <w:bookmarkStart w:name="z471" w:id="466"/>
    <w:p>
      <w:pPr>
        <w:spacing w:after="0"/>
        <w:ind w:left="0"/>
        <w:jc w:val="both"/>
      </w:pPr>
      <w:r>
        <w:rPr>
          <w:rFonts w:ascii="Times New Roman"/>
          <w:b w:val="false"/>
          <w:i w:val="false"/>
          <w:color w:val="000000"/>
          <w:sz w:val="28"/>
        </w:rPr>
        <w:t>
      185. Учебно-воспитательная работа в организации образования осуществляется по образовательным программам, разработанных на основе ГОСО.</w:t>
      </w:r>
    </w:p>
    <w:bookmarkEnd w:id="466"/>
    <w:bookmarkStart w:name="z472" w:id="467"/>
    <w:p>
      <w:pPr>
        <w:spacing w:after="0"/>
        <w:ind w:left="0"/>
        <w:jc w:val="both"/>
      </w:pPr>
      <w:r>
        <w:rPr>
          <w:rFonts w:ascii="Times New Roman"/>
          <w:b w:val="false"/>
          <w:i w:val="false"/>
          <w:color w:val="000000"/>
          <w:sz w:val="28"/>
        </w:rPr>
        <w:t>
      186.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467"/>
    <w:bookmarkStart w:name="z473" w:id="468"/>
    <w:p>
      <w:pPr>
        <w:spacing w:after="0"/>
        <w:ind w:left="0"/>
        <w:jc w:val="both"/>
      </w:pPr>
      <w:r>
        <w:rPr>
          <w:rFonts w:ascii="Times New Roman"/>
          <w:b w:val="false"/>
          <w:i w:val="false"/>
          <w:color w:val="000000"/>
          <w:sz w:val="28"/>
        </w:rPr>
        <w:t>
      187.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468"/>
    <w:bookmarkStart w:name="z474" w:id="469"/>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469"/>
    <w:bookmarkStart w:name="z475" w:id="470"/>
    <w:p>
      <w:pPr>
        <w:spacing w:after="0"/>
        <w:ind w:left="0"/>
        <w:jc w:val="both"/>
      </w:pPr>
      <w:r>
        <w:rPr>
          <w:rFonts w:ascii="Times New Roman"/>
          <w:b w:val="false"/>
          <w:i w:val="false"/>
          <w:color w:val="000000"/>
          <w:sz w:val="28"/>
        </w:rPr>
        <w:t>
      188.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470"/>
    <w:bookmarkStart w:name="z476" w:id="471"/>
    <w:p>
      <w:pPr>
        <w:spacing w:after="0"/>
        <w:ind w:left="0"/>
        <w:jc w:val="both"/>
      </w:pPr>
      <w:r>
        <w:rPr>
          <w:rFonts w:ascii="Times New Roman"/>
          <w:b w:val="false"/>
          <w:i w:val="false"/>
          <w:color w:val="000000"/>
          <w:sz w:val="28"/>
        </w:rPr>
        <w:t>
      189.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471"/>
    <w:bookmarkStart w:name="z477" w:id="472"/>
    <w:p>
      <w:pPr>
        <w:spacing w:after="0"/>
        <w:ind w:left="0"/>
        <w:jc w:val="both"/>
      </w:pPr>
      <w:r>
        <w:rPr>
          <w:rFonts w:ascii="Times New Roman"/>
          <w:b w:val="false"/>
          <w:i w:val="false"/>
          <w:color w:val="000000"/>
          <w:sz w:val="28"/>
        </w:rPr>
        <w:t>
      190.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72"/>
    <w:bookmarkStart w:name="z478" w:id="473"/>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p>
    <w:bookmarkEnd w:id="473"/>
    <w:bookmarkStart w:name="z479" w:id="474"/>
    <w:p>
      <w:pPr>
        <w:spacing w:after="0"/>
        <w:ind w:left="0"/>
        <w:jc w:val="both"/>
      </w:pPr>
      <w:r>
        <w:rPr>
          <w:rFonts w:ascii="Times New Roman"/>
          <w:b w:val="false"/>
          <w:i w:val="false"/>
          <w:color w:val="000000"/>
          <w:sz w:val="28"/>
        </w:rPr>
        <w:t>
      191. Занятия по самоподготовке проводятся под руководством педагогов в специально отведенные распорядком дня часы.</w:t>
      </w:r>
    </w:p>
    <w:bookmarkEnd w:id="474"/>
    <w:bookmarkStart w:name="z480" w:id="475"/>
    <w:p>
      <w:pPr>
        <w:spacing w:after="0"/>
        <w:ind w:left="0"/>
        <w:jc w:val="both"/>
      </w:pPr>
      <w:r>
        <w:rPr>
          <w:rFonts w:ascii="Times New Roman"/>
          <w:b w:val="false"/>
          <w:i w:val="false"/>
          <w:color w:val="000000"/>
          <w:sz w:val="28"/>
        </w:rPr>
        <w:t>
      192. Привлечение воспитанников к мероприятиям, не связанным с учебно-воспитательным процессом и социальной реабилитацией, запрещается.</w:t>
      </w:r>
    </w:p>
    <w:bookmarkEnd w:id="475"/>
    <w:bookmarkStart w:name="z481" w:id="476"/>
    <w:p>
      <w:pPr>
        <w:spacing w:after="0"/>
        <w:ind w:left="0"/>
        <w:jc w:val="both"/>
      </w:pPr>
      <w:r>
        <w:rPr>
          <w:rFonts w:ascii="Times New Roman"/>
          <w:b w:val="false"/>
          <w:i w:val="false"/>
          <w:color w:val="000000"/>
          <w:sz w:val="28"/>
        </w:rPr>
        <w:t>
      193. В специальных организациях образования применяются меры поощрения и взыскания. </w:t>
      </w:r>
    </w:p>
    <w:bookmarkEnd w:id="476"/>
    <w:bookmarkStart w:name="z482" w:id="477"/>
    <w:p>
      <w:pPr>
        <w:spacing w:after="0"/>
        <w:ind w:left="0"/>
        <w:jc w:val="both"/>
      </w:pPr>
      <w:r>
        <w:rPr>
          <w:rFonts w:ascii="Times New Roman"/>
          <w:b w:val="false"/>
          <w:i w:val="false"/>
          <w:color w:val="000000"/>
          <w:sz w:val="28"/>
        </w:rPr>
        <w:t>
      194.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477"/>
    <w:bookmarkStart w:name="z483" w:id="478"/>
    <w:p>
      <w:pPr>
        <w:spacing w:after="0"/>
        <w:ind w:left="0"/>
        <w:jc w:val="both"/>
      </w:pPr>
      <w:r>
        <w:rPr>
          <w:rFonts w:ascii="Times New Roman"/>
          <w:b w:val="false"/>
          <w:i w:val="false"/>
          <w:color w:val="000000"/>
          <w:sz w:val="28"/>
        </w:rPr>
        <w:t>
      195.Расходование обучающимися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478"/>
    <w:bookmarkStart w:name="z484" w:id="479"/>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обучающегося, поступающих посылок, бандеролей и передач.</w:t>
      </w:r>
    </w:p>
    <w:bookmarkEnd w:id="479"/>
    <w:bookmarkStart w:name="z485" w:id="480"/>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480"/>
    <w:bookmarkStart w:name="z486" w:id="481"/>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обучающихся в соответствии со штатным расписанием.</w:t>
      </w:r>
    </w:p>
    <w:bookmarkEnd w:id="481"/>
    <w:bookmarkStart w:name="z487" w:id="482"/>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482"/>
    <w:bookmarkStart w:name="z488" w:id="483"/>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483"/>
    <w:bookmarkStart w:name="z489" w:id="484"/>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484"/>
    <w:bookmarkStart w:name="z490" w:id="485"/>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485"/>
    <w:bookmarkStart w:name="z491" w:id="486"/>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486"/>
    <w:bookmarkStart w:name="z492" w:id="487"/>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487"/>
    <w:bookmarkStart w:name="z493" w:id="488"/>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488"/>
    <w:bookmarkStart w:name="z494" w:id="489"/>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489"/>
    <w:bookmarkStart w:name="z495" w:id="490"/>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90"/>
    <w:bookmarkStart w:name="z496" w:id="491"/>
    <w:p>
      <w:pPr>
        <w:spacing w:after="0"/>
        <w:ind w:left="0"/>
        <w:jc w:val="both"/>
      </w:pPr>
      <w:r>
        <w:rPr>
          <w:rFonts w:ascii="Times New Roman"/>
          <w:b w:val="false"/>
          <w:i w:val="false"/>
          <w:color w:val="000000"/>
          <w:sz w:val="28"/>
        </w:rPr>
        <w:t xml:space="preserve">
      207. Организация образования с особым режимом содержания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92"/>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492"/>
    <w:bookmarkStart w:name="z498" w:id="493"/>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93"/>
    <w:bookmarkStart w:name="z499" w:id="494"/>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94"/>
    <w:bookmarkStart w:name="z500" w:id="495"/>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95"/>
    <w:bookmarkStart w:name="z501" w:id="496"/>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96"/>
    <w:bookmarkStart w:name="z502" w:id="497"/>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497"/>
    <w:bookmarkStart w:name="z503" w:id="498"/>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98"/>
    <w:bookmarkStart w:name="z504" w:id="499"/>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499"/>
    <w:bookmarkStart w:name="z505" w:id="500"/>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500"/>
    <w:bookmarkStart w:name="z506" w:id="501"/>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01"/>
    <w:bookmarkStart w:name="z507" w:id="502"/>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03"/>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503"/>
    <w:bookmarkStart w:name="z509" w:id="504"/>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504"/>
    <w:bookmarkStart w:name="z510" w:id="505"/>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505"/>
    <w:bookmarkStart w:name="z511" w:id="506"/>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506"/>
    <w:bookmarkStart w:name="z512" w:id="507"/>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507"/>
    <w:bookmarkStart w:name="z513" w:id="508"/>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08"/>
    <w:bookmarkStart w:name="z514" w:id="509"/>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509"/>
    <w:bookmarkStart w:name="z515" w:id="510"/>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510"/>
    <w:bookmarkStart w:name="z516" w:id="511"/>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511"/>
    <w:bookmarkStart w:name="z517" w:id="512"/>
    <w:p>
      <w:pPr>
        <w:spacing w:after="0"/>
        <w:ind w:left="0"/>
        <w:jc w:val="both"/>
      </w:pPr>
      <w:r>
        <w:rPr>
          <w:rFonts w:ascii="Times New Roman"/>
          <w:b w:val="false"/>
          <w:i w:val="false"/>
          <w:color w:val="000000"/>
          <w:sz w:val="28"/>
        </w:rPr>
        <w:t>
      3) личное дело учащегося;</w:t>
      </w:r>
    </w:p>
    <w:bookmarkEnd w:id="512"/>
    <w:bookmarkStart w:name="z518" w:id="513"/>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приказом Инструкцией по заполнению и ведению;</w:t>
      </w:r>
    </w:p>
    <w:bookmarkEnd w:id="513"/>
    <w:bookmarkStart w:name="z519" w:id="514"/>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14"/>
    <w:bookmarkStart w:name="z520" w:id="515"/>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15"/>
    <w:bookmarkStart w:name="z521" w:id="516"/>
    <w:p>
      <w:pPr>
        <w:spacing w:after="0"/>
        <w:ind w:left="0"/>
        <w:jc w:val="both"/>
      </w:pPr>
      <w:r>
        <w:rPr>
          <w:rFonts w:ascii="Times New Roman"/>
          <w:b w:val="false"/>
          <w:i w:val="false"/>
          <w:color w:val="000000"/>
          <w:sz w:val="28"/>
        </w:rPr>
        <w:t>
      7) характеристика с места учебы;</w:t>
      </w:r>
    </w:p>
    <w:bookmarkEnd w:id="516"/>
    <w:bookmarkStart w:name="z522" w:id="517"/>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17"/>
    <w:bookmarkStart w:name="z523" w:id="518"/>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 № ҚР ДСМ-17</w:t>
      </w:r>
      <w:r>
        <w:rPr>
          <w:rFonts w:ascii="Times New Roman"/>
          <w:b w:val="false"/>
          <w:i w:val="false"/>
          <w:color w:val="000000"/>
          <w:sz w:val="28"/>
        </w:rPr>
        <w:t>.</w:t>
      </w:r>
    </w:p>
    <w:bookmarkEnd w:id="518"/>
    <w:bookmarkStart w:name="z524" w:id="519"/>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519"/>
    <w:bookmarkStart w:name="z525" w:id="520"/>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520"/>
    <w:bookmarkStart w:name="z526" w:id="521"/>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521"/>
    <w:bookmarkStart w:name="z527" w:id="522"/>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522"/>
    <w:bookmarkStart w:name="z528" w:id="523"/>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523"/>
    <w:bookmarkStart w:name="z529" w:id="524"/>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524"/>
    <w:bookmarkStart w:name="z530" w:id="525"/>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525"/>
    <w:bookmarkStart w:name="z531" w:id="526"/>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526"/>
    <w:bookmarkStart w:name="z532" w:id="527"/>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527"/>
    <w:bookmarkStart w:name="z533" w:id="528"/>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528"/>
    <w:bookmarkStart w:name="z534" w:id="529"/>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529"/>
    <w:bookmarkStart w:name="z535" w:id="530"/>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530"/>
    <w:bookmarkStart w:name="z536" w:id="531"/>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531"/>
    <w:bookmarkStart w:name="z537" w:id="532"/>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при:</w:t>
      </w:r>
    </w:p>
    <w:bookmarkEnd w:id="532"/>
    <w:bookmarkStart w:name="z538" w:id="533"/>
    <w:p>
      <w:pPr>
        <w:spacing w:after="0"/>
        <w:ind w:left="0"/>
        <w:jc w:val="both"/>
      </w:pPr>
      <w:r>
        <w:rPr>
          <w:rFonts w:ascii="Times New Roman"/>
          <w:b w:val="false"/>
          <w:i w:val="false"/>
          <w:color w:val="000000"/>
          <w:sz w:val="28"/>
        </w:rPr>
        <w:t>
      1) истечении срока, определенного судом;</w:t>
      </w:r>
    </w:p>
    <w:bookmarkEnd w:id="533"/>
    <w:bookmarkStart w:name="z539" w:id="534"/>
    <w:p>
      <w:pPr>
        <w:spacing w:after="0"/>
        <w:ind w:left="0"/>
        <w:jc w:val="both"/>
      </w:pPr>
      <w:r>
        <w:rPr>
          <w:rFonts w:ascii="Times New Roman"/>
          <w:b w:val="false"/>
          <w:i w:val="false"/>
          <w:color w:val="000000"/>
          <w:sz w:val="28"/>
        </w:rPr>
        <w:t>
      2) досрочно в связи с достижением совершеннолетия;</w:t>
      </w:r>
    </w:p>
    <w:bookmarkEnd w:id="534"/>
    <w:bookmarkStart w:name="z540" w:id="535"/>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535"/>
    <w:bookmarkStart w:name="z541" w:id="536"/>
    <w:p>
      <w:pPr>
        <w:spacing w:after="0"/>
        <w:ind w:left="0"/>
        <w:jc w:val="both"/>
      </w:pPr>
      <w:r>
        <w:rPr>
          <w:rFonts w:ascii="Times New Roman"/>
          <w:b w:val="false"/>
          <w:i w:val="false"/>
          <w:color w:val="000000"/>
          <w:sz w:val="28"/>
        </w:rPr>
        <w:t>
      4) наступлении обстоятельств, при которых несовершеннолетний не может находиться в данном учреждении в соответствии с Законом "О профилактике правонарушений".</w:t>
      </w:r>
    </w:p>
    <w:bookmarkEnd w:id="536"/>
    <w:bookmarkStart w:name="z542" w:id="537"/>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537"/>
    <w:bookmarkStart w:name="z543" w:id="538"/>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538"/>
    <w:bookmarkStart w:name="z544" w:id="539"/>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539"/>
    <w:bookmarkStart w:name="z545" w:id="540"/>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540"/>
    <w:bookmarkStart w:name="z546" w:id="541"/>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541"/>
    <w:bookmarkStart w:name="z547" w:id="542"/>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542"/>
    <w:bookmarkStart w:name="z548" w:id="543"/>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43"/>
    <w:bookmarkStart w:name="z549" w:id="544"/>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w:t>
      </w:r>
    </w:p>
    <w:bookmarkEnd w:id="544"/>
    <w:bookmarkStart w:name="z550" w:id="545"/>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w:t>
      </w:r>
    </w:p>
    <w:bookmarkEnd w:id="545"/>
    <w:bookmarkStart w:name="z551" w:id="546"/>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546"/>
    <w:bookmarkStart w:name="z552" w:id="547"/>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547"/>
    <w:bookmarkStart w:name="z553" w:id="548"/>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548"/>
    <w:bookmarkStart w:name="z554" w:id="549"/>
    <w:p>
      <w:pPr>
        <w:spacing w:after="0"/>
        <w:ind w:left="0"/>
        <w:jc w:val="both"/>
      </w:pPr>
      <w:r>
        <w:rPr>
          <w:rFonts w:ascii="Times New Roman"/>
          <w:b w:val="false"/>
          <w:i w:val="false"/>
          <w:color w:val="000000"/>
          <w:sz w:val="28"/>
        </w:rPr>
        <w:t>
      Расходование обучающимися денежных средств допускается по разрешению и под контролем воспитателя специальной организации образования.</w:t>
      </w:r>
    </w:p>
    <w:bookmarkEnd w:id="549"/>
    <w:bookmarkStart w:name="z555" w:id="550"/>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550"/>
    <w:bookmarkStart w:name="z556" w:id="551"/>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551"/>
    <w:bookmarkStart w:name="z557" w:id="552"/>
    <w:p>
      <w:pPr>
        <w:spacing w:after="0"/>
        <w:ind w:left="0"/>
        <w:jc w:val="both"/>
      </w:pPr>
      <w:r>
        <w:rPr>
          <w:rFonts w:ascii="Times New Roman"/>
          <w:b w:val="false"/>
          <w:i w:val="false"/>
          <w:color w:val="000000"/>
          <w:sz w:val="28"/>
        </w:rPr>
        <w:t>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bookmarkEnd w:id="552"/>
    <w:bookmarkStart w:name="z558" w:id="553"/>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553"/>
    <w:bookmarkStart w:name="z559" w:id="554"/>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554"/>
    <w:bookmarkStart w:name="z560" w:id="555"/>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555"/>
    <w:bookmarkStart w:name="z561" w:id="556"/>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556"/>
    <w:bookmarkStart w:name="z562" w:id="557"/>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557"/>
    <w:bookmarkStart w:name="z563" w:id="558"/>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558"/>
    <w:bookmarkStart w:name="z564" w:id="559"/>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559"/>
    <w:bookmarkStart w:name="z565" w:id="560"/>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Типовыми учебными планами.</w:t>
      </w:r>
    </w:p>
    <w:bookmarkEnd w:id="560"/>
    <w:bookmarkStart w:name="z566" w:id="561"/>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561"/>
    <w:bookmarkStart w:name="z567" w:id="562"/>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562"/>
    <w:bookmarkStart w:name="z568" w:id="563"/>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563"/>
    <w:bookmarkStart w:name="z569" w:id="564"/>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564"/>
    <w:bookmarkStart w:name="z570" w:id="565"/>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565"/>
    <w:bookmarkStart w:name="z571" w:id="566"/>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566"/>
    <w:bookmarkStart w:name="z572" w:id="567"/>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567"/>
    <w:bookmarkStart w:name="z573" w:id="568"/>
    <w:p>
      <w:pPr>
        <w:spacing w:after="0"/>
        <w:ind w:left="0"/>
        <w:jc w:val="both"/>
      </w:pPr>
      <w:r>
        <w:rPr>
          <w:rFonts w:ascii="Times New Roman"/>
          <w:b w:val="false"/>
          <w:i w:val="false"/>
          <w:color w:val="000000"/>
          <w:sz w:val="28"/>
        </w:rPr>
        <w:t>
      248. Обучающиеся 9, 11 (12) классов участвуют в итоговой государственной аттестации в форме государственных выпускных экзаменов.</w:t>
      </w:r>
    </w:p>
    <w:bookmarkEnd w:id="568"/>
    <w:bookmarkStart w:name="z574" w:id="569"/>
    <w:p>
      <w:pPr>
        <w:spacing w:after="0"/>
        <w:ind w:left="0"/>
        <w:jc w:val="both"/>
      </w:pPr>
      <w:r>
        <w:rPr>
          <w:rFonts w:ascii="Times New Roman"/>
          <w:b w:val="false"/>
          <w:i w:val="false"/>
          <w:color w:val="000000"/>
          <w:sz w:val="28"/>
        </w:rPr>
        <w:t>
      По итогам экзаменационных и итоговых оценок обучающимся выдаются документы государственного образца.</w:t>
      </w:r>
    </w:p>
    <w:bookmarkEnd w:id="569"/>
    <w:bookmarkStart w:name="z575" w:id="570"/>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570"/>
    <w:bookmarkStart w:name="z576" w:id="571"/>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способный мыслить глобально, легко адаптироваться к изменениям в современном обществе, и вносить конструктивный вклад в его развитие. </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7" w:id="572"/>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572"/>
    <w:bookmarkStart w:name="z578" w:id="573"/>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573"/>
    <w:bookmarkStart w:name="z2077" w:id="574"/>
    <w:p>
      <w:pPr>
        <w:spacing w:after="0"/>
        <w:ind w:left="0"/>
        <w:jc w:val="both"/>
      </w:pPr>
      <w:r>
        <w:rPr>
          <w:rFonts w:ascii="Times New Roman"/>
          <w:b w:val="false"/>
          <w:i w:val="false"/>
          <w:color w:val="000000"/>
          <w:sz w:val="28"/>
        </w:rPr>
        <w:t xml:space="preserve">
      1) интернационализация образовательной программы школы – нацеленность образовательного процесса на формирование патриотического сознания у обучающихся с привитием уважения к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уважения к культуре своего народа, межкультурного понимания и толерантности;</w:t>
      </w:r>
    </w:p>
    <w:bookmarkEnd w:id="574"/>
    <w:bookmarkStart w:name="z2078" w:id="575"/>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575"/>
    <w:bookmarkStart w:name="z2079" w:id="576"/>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самостоятельность в финансово-экономическом, административном управлении;</w:t>
      </w:r>
    </w:p>
    <w:bookmarkEnd w:id="576"/>
    <w:bookmarkStart w:name="z2080" w:id="577"/>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577"/>
    <w:bookmarkStart w:name="z2081" w:id="578"/>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578"/>
    <w:bookmarkStart w:name="z2082" w:id="579"/>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580"/>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государственными общеобязательными стандартами образования Республики Казахстан, локальными документами учредителя (учредителями), настоящими Типовыми правилами, Уставом школы. </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6" w:id="581"/>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581"/>
    <w:bookmarkStart w:name="z587" w:id="582"/>
    <w:p>
      <w:pPr>
        <w:spacing w:after="0"/>
        <w:ind w:left="0"/>
        <w:jc w:val="both"/>
      </w:pPr>
      <w:r>
        <w:rPr>
          <w:rFonts w:ascii="Times New Roman"/>
          <w:b w:val="false"/>
          <w:i w:val="false"/>
          <w:color w:val="000000"/>
          <w:sz w:val="28"/>
        </w:rPr>
        <w:t>
      254. Организационно-правовая форма международной школы определяется решением учредителя (учредителей).</w:t>
      </w:r>
    </w:p>
    <w:bookmarkEnd w:id="582"/>
    <w:bookmarkStart w:name="z588" w:id="583"/>
    <w:p>
      <w:pPr>
        <w:spacing w:after="0"/>
        <w:ind w:left="0"/>
        <w:jc w:val="both"/>
      </w:pPr>
      <w:r>
        <w:rPr>
          <w:rFonts w:ascii="Times New Roman"/>
          <w:b w:val="false"/>
          <w:i w:val="false"/>
          <w:color w:val="000000"/>
          <w:sz w:val="28"/>
        </w:rPr>
        <w:t xml:space="preserve">
      255. В международной школе создание и деятельность организационных структур политических партий, общественно-политических и религиозных движений и организаций не предусматривается. </w:t>
      </w:r>
    </w:p>
    <w:bookmarkEnd w:id="583"/>
    <w:bookmarkStart w:name="z589" w:id="584"/>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584"/>
    <w:bookmarkStart w:name="z590" w:id="585"/>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585"/>
    <w:bookmarkStart w:name="z591" w:id="586"/>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586"/>
    <w:bookmarkStart w:name="z592" w:id="587"/>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587"/>
    <w:bookmarkStart w:name="z593" w:id="588"/>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просвещения Республики Казахстан. </w:t>
      </w:r>
    </w:p>
    <w:bookmarkEnd w:id="588"/>
    <w:bookmarkStart w:name="z594" w:id="589"/>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589"/>
    <w:bookmarkStart w:name="z595" w:id="590"/>
    <w:p>
      <w:pPr>
        <w:spacing w:after="0"/>
        <w:ind w:left="0"/>
        <w:jc w:val="both"/>
      </w:pPr>
      <w:r>
        <w:rPr>
          <w:rFonts w:ascii="Times New Roman"/>
          <w:b w:val="false"/>
          <w:i w:val="false"/>
          <w:color w:val="000000"/>
          <w:sz w:val="28"/>
        </w:rPr>
        <w:t>
      262. Международная школа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обеспечивает участие обучающихся и педагогов в общественно-политической, экономической и культурной жизни Республики Казахстан.</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6" w:id="591"/>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591"/>
    <w:bookmarkStart w:name="z597" w:id="592"/>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592"/>
    <w:bookmarkStart w:name="z598" w:id="593"/>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593"/>
    <w:bookmarkStart w:name="z599" w:id="594"/>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594"/>
    <w:bookmarkStart w:name="z600" w:id="595"/>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595"/>
    <w:bookmarkStart w:name="z601" w:id="596"/>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596"/>
    <w:bookmarkStart w:name="z602" w:id="597"/>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597"/>
    <w:bookmarkStart w:name="z603" w:id="598"/>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598"/>
    <w:bookmarkStart w:name="z604" w:id="599"/>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599"/>
    <w:bookmarkStart w:name="z605" w:id="600"/>
    <w:p>
      <w:pPr>
        <w:spacing w:after="0"/>
        <w:ind w:left="0"/>
        <w:jc w:val="both"/>
      </w:pPr>
      <w:r>
        <w:rPr>
          <w:rFonts w:ascii="Times New Roman"/>
          <w:b w:val="false"/>
          <w:i w:val="false"/>
          <w:color w:val="000000"/>
          <w:sz w:val="28"/>
        </w:rPr>
        <w:t xml:space="preserve">
      272. Обучающиеся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600"/>
    <w:bookmarkStart w:name="z606" w:id="601"/>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601"/>
    <w:bookmarkStart w:name="z607" w:id="602"/>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602"/>
    <w:bookmarkStart w:name="z608" w:id="603"/>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603"/>
    <w:bookmarkStart w:name="z609" w:id="604"/>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604"/>
    <w:bookmarkStart w:name="z610" w:id="605"/>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дополнительные образовательные услуги за пределами определяющих ее статус основных учебных программ. </w:t>
      </w:r>
    </w:p>
    <w:bookmarkEnd w:id="605"/>
    <w:bookmarkStart w:name="z611" w:id="606"/>
    <w:p>
      <w:pPr>
        <w:spacing w:after="0"/>
        <w:ind w:left="0"/>
        <w:jc w:val="both"/>
      </w:pPr>
      <w:r>
        <w:rPr>
          <w:rFonts w:ascii="Times New Roman"/>
          <w:b w:val="false"/>
          <w:i w:val="false"/>
          <w:color w:val="000000"/>
          <w:sz w:val="28"/>
        </w:rPr>
        <w:t>
      278. Образовательный процесс в международной школе организуется на основе рабочего учебного плана и/или интегрированных учебных программ, разрабатываемых школой самостоятельно в соответствии с ГОСО с учетом международных образовательных программ.</w:t>
      </w:r>
    </w:p>
    <w:bookmarkEnd w:id="606"/>
    <w:bookmarkStart w:name="z612" w:id="607"/>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607"/>
    <w:bookmarkStart w:name="z613" w:id="608"/>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608"/>
    <w:bookmarkStart w:name="z614" w:id="609"/>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609"/>
    <w:bookmarkStart w:name="z615" w:id="610"/>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воспитание уважения к истории, культуре, традициям и обычаям казахского народа, гражданственности,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83" w:id="611"/>
    <w:p>
      <w:pPr>
        <w:spacing w:after="0"/>
        <w:ind w:left="0"/>
        <w:jc w:val="both"/>
      </w:pPr>
      <w:r>
        <w:rPr>
          <w:rFonts w:ascii="Times New Roman"/>
          <w:b w:val="false"/>
          <w:i w:val="false"/>
          <w:color w:val="000000"/>
          <w:sz w:val="28"/>
        </w:rPr>
        <w:t>
      282-1. Согласование уполномоченным органом образования типовых учебных планов и плана воспитательной работы.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282-1 в соответствии с приказом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16" w:id="612"/>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12"/>
    <w:bookmarkStart w:name="z617" w:id="613"/>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613"/>
    <w:bookmarkStart w:name="z618" w:id="614"/>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614"/>
    <w:bookmarkStart w:name="z619" w:id="615"/>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615"/>
    <w:bookmarkStart w:name="z620" w:id="616"/>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616"/>
    <w:bookmarkStart w:name="z621" w:id="617"/>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617"/>
    <w:bookmarkStart w:name="z622" w:id="618"/>
    <w:p>
      <w:pPr>
        <w:spacing w:after="0"/>
        <w:ind w:left="0"/>
        <w:jc w:val="both"/>
      </w:pPr>
      <w:r>
        <w:rPr>
          <w:rFonts w:ascii="Times New Roman"/>
          <w:b w:val="false"/>
          <w:i w:val="false"/>
          <w:color w:val="000000"/>
          <w:sz w:val="28"/>
        </w:rPr>
        <w:t>
      288. Виды интернатных организаций образования:</w:t>
      </w:r>
    </w:p>
    <w:bookmarkEnd w:id="618"/>
    <w:bookmarkStart w:name="z623" w:id="619"/>
    <w:p>
      <w:pPr>
        <w:spacing w:after="0"/>
        <w:ind w:left="0"/>
        <w:jc w:val="both"/>
      </w:pPr>
      <w:r>
        <w:rPr>
          <w:rFonts w:ascii="Times New Roman"/>
          <w:b w:val="false"/>
          <w:i w:val="false"/>
          <w:color w:val="000000"/>
          <w:sz w:val="28"/>
        </w:rPr>
        <w:t>
      1) военная школа-интернат;</w:t>
      </w:r>
    </w:p>
    <w:bookmarkEnd w:id="619"/>
    <w:bookmarkStart w:name="z624" w:id="620"/>
    <w:p>
      <w:pPr>
        <w:spacing w:after="0"/>
        <w:ind w:left="0"/>
        <w:jc w:val="both"/>
      </w:pPr>
      <w:r>
        <w:rPr>
          <w:rFonts w:ascii="Times New Roman"/>
          <w:b w:val="false"/>
          <w:i w:val="false"/>
          <w:color w:val="000000"/>
          <w:sz w:val="28"/>
        </w:rPr>
        <w:t>
      2) интернат при общеобразовательной школе;</w:t>
      </w:r>
    </w:p>
    <w:bookmarkEnd w:id="620"/>
    <w:bookmarkStart w:name="z625" w:id="621"/>
    <w:p>
      <w:pPr>
        <w:spacing w:after="0"/>
        <w:ind w:left="0"/>
        <w:jc w:val="both"/>
      </w:pPr>
      <w:r>
        <w:rPr>
          <w:rFonts w:ascii="Times New Roman"/>
          <w:b w:val="false"/>
          <w:i w:val="false"/>
          <w:color w:val="000000"/>
          <w:sz w:val="28"/>
        </w:rPr>
        <w:t>
      3) школа-интернат для детей из многодетных и малообеспеченных семей;</w:t>
      </w:r>
    </w:p>
    <w:bookmarkEnd w:id="621"/>
    <w:bookmarkStart w:name="z626" w:id="622"/>
    <w:p>
      <w:pPr>
        <w:spacing w:after="0"/>
        <w:ind w:left="0"/>
        <w:jc w:val="both"/>
      </w:pPr>
      <w:r>
        <w:rPr>
          <w:rFonts w:ascii="Times New Roman"/>
          <w:b w:val="false"/>
          <w:i w:val="false"/>
          <w:color w:val="000000"/>
          <w:sz w:val="28"/>
        </w:rPr>
        <w:t>
      4) школа-интернат;</w:t>
      </w:r>
    </w:p>
    <w:bookmarkEnd w:id="622"/>
    <w:bookmarkStart w:name="z627" w:id="623"/>
    <w:p>
      <w:pPr>
        <w:spacing w:after="0"/>
        <w:ind w:left="0"/>
        <w:jc w:val="both"/>
      </w:pPr>
      <w:r>
        <w:rPr>
          <w:rFonts w:ascii="Times New Roman"/>
          <w:b w:val="false"/>
          <w:i w:val="false"/>
          <w:color w:val="000000"/>
          <w:sz w:val="28"/>
        </w:rPr>
        <w:t>
      5) санаторная школа-интернат;</w:t>
      </w:r>
    </w:p>
    <w:bookmarkEnd w:id="623"/>
    <w:bookmarkStart w:name="z628" w:id="624"/>
    <w:p>
      <w:pPr>
        <w:spacing w:after="0"/>
        <w:ind w:left="0"/>
        <w:jc w:val="both"/>
      </w:pPr>
      <w:r>
        <w:rPr>
          <w:rFonts w:ascii="Times New Roman"/>
          <w:b w:val="false"/>
          <w:i w:val="false"/>
          <w:color w:val="000000"/>
          <w:sz w:val="28"/>
        </w:rPr>
        <w:t>
      6) интернат при опорной школе (ресурсный центр).</w:t>
      </w:r>
    </w:p>
    <w:bookmarkEnd w:id="624"/>
    <w:bookmarkStart w:name="z629" w:id="625"/>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обучающихся после начала учебного года при наличии свободных мест.</w:t>
      </w:r>
    </w:p>
    <w:bookmarkEnd w:id="625"/>
    <w:bookmarkStart w:name="z630" w:id="626"/>
    <w:p>
      <w:pPr>
        <w:spacing w:after="0"/>
        <w:ind w:left="0"/>
        <w:jc w:val="both"/>
      </w:pPr>
      <w:r>
        <w:rPr>
          <w:rFonts w:ascii="Times New Roman"/>
          <w:b w:val="false"/>
          <w:i w:val="false"/>
          <w:color w:val="000000"/>
          <w:sz w:val="28"/>
        </w:rPr>
        <w:t>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626"/>
    <w:bookmarkStart w:name="z631" w:id="627"/>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627"/>
    <w:bookmarkStart w:name="z632" w:id="628"/>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628"/>
    <w:bookmarkStart w:name="z633" w:id="629"/>
    <w:p>
      <w:pPr>
        <w:spacing w:after="0"/>
        <w:ind w:left="0"/>
        <w:jc w:val="both"/>
      </w:pPr>
      <w:r>
        <w:rPr>
          <w:rFonts w:ascii="Times New Roman"/>
          <w:b w:val="false"/>
          <w:i w:val="false"/>
          <w:color w:val="000000"/>
          <w:sz w:val="28"/>
        </w:rPr>
        <w:t>
      2) реализация, общеобразовательных учебных программ начального, основного среднего, общего среднего образования в соответствии с ГОСО,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629"/>
    <w:bookmarkStart w:name="z634" w:id="630"/>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630"/>
    <w:bookmarkStart w:name="z635" w:id="631"/>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631"/>
    <w:bookmarkStart w:name="z636" w:id="632"/>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632"/>
    <w:bookmarkStart w:name="z637" w:id="633"/>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633"/>
    <w:bookmarkStart w:name="z638" w:id="634"/>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w:t>
      </w:r>
    </w:p>
    <w:bookmarkEnd w:id="634"/>
    <w:bookmarkStart w:name="z639" w:id="635"/>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635"/>
    <w:bookmarkStart w:name="z640" w:id="636"/>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636"/>
    <w:bookmarkStart w:name="z641" w:id="637"/>
    <w:p>
      <w:pPr>
        <w:spacing w:after="0"/>
        <w:ind w:left="0"/>
        <w:jc w:val="both"/>
      </w:pPr>
      <w:r>
        <w:rPr>
          <w:rFonts w:ascii="Times New Roman"/>
          <w:b w:val="false"/>
          <w:i w:val="false"/>
          <w:color w:val="000000"/>
          <w:sz w:val="28"/>
        </w:rPr>
        <w:t>
      1) школа-гимназия;</w:t>
      </w:r>
    </w:p>
    <w:bookmarkEnd w:id="637"/>
    <w:bookmarkStart w:name="z642" w:id="638"/>
    <w:p>
      <w:pPr>
        <w:spacing w:after="0"/>
        <w:ind w:left="0"/>
        <w:jc w:val="both"/>
      </w:pPr>
      <w:r>
        <w:rPr>
          <w:rFonts w:ascii="Times New Roman"/>
          <w:b w:val="false"/>
          <w:i w:val="false"/>
          <w:color w:val="000000"/>
          <w:sz w:val="28"/>
        </w:rPr>
        <w:t>
      2) школа-лицей;</w:t>
      </w:r>
    </w:p>
    <w:bookmarkEnd w:id="638"/>
    <w:bookmarkStart w:name="z643" w:id="639"/>
    <w:p>
      <w:pPr>
        <w:spacing w:after="0"/>
        <w:ind w:left="0"/>
        <w:jc w:val="both"/>
      </w:pPr>
      <w:r>
        <w:rPr>
          <w:rFonts w:ascii="Times New Roman"/>
          <w:b w:val="false"/>
          <w:i w:val="false"/>
          <w:color w:val="000000"/>
          <w:sz w:val="28"/>
        </w:rPr>
        <w:t>
      3) школа-центр дополнительного образования;</w:t>
      </w:r>
    </w:p>
    <w:bookmarkEnd w:id="639"/>
    <w:bookmarkStart w:name="z644" w:id="640"/>
    <w:p>
      <w:pPr>
        <w:spacing w:after="0"/>
        <w:ind w:left="0"/>
        <w:jc w:val="both"/>
      </w:pPr>
      <w:r>
        <w:rPr>
          <w:rFonts w:ascii="Times New Roman"/>
          <w:b w:val="false"/>
          <w:i w:val="false"/>
          <w:color w:val="000000"/>
          <w:sz w:val="28"/>
        </w:rPr>
        <w:t>
      4) школа-интернат-колледж;</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просвещения РК от 02.08.2024 </w:t>
      </w:r>
      <w:r>
        <w:rPr>
          <w:rFonts w:ascii="Times New Roman"/>
          <w:b w:val="false"/>
          <w:i w:val="false"/>
          <w:color w:val="000000"/>
          <w:sz w:val="28"/>
        </w:rPr>
        <w:t>№ 198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46" w:id="641"/>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641"/>
    <w:bookmarkStart w:name="z647" w:id="642"/>
    <w:p>
      <w:pPr>
        <w:spacing w:after="0"/>
        <w:ind w:left="0"/>
        <w:jc w:val="both"/>
      </w:pPr>
      <w:r>
        <w:rPr>
          <w:rFonts w:ascii="Times New Roman"/>
          <w:b w:val="false"/>
          <w:i w:val="false"/>
          <w:color w:val="000000"/>
          <w:sz w:val="28"/>
        </w:rPr>
        <w:t>
      7) учебно-воспитательный центр(комплекс);</w:t>
      </w:r>
    </w:p>
    <w:bookmarkEnd w:id="642"/>
    <w:bookmarkStart w:name="z648" w:id="643"/>
    <w:p>
      <w:pPr>
        <w:spacing w:after="0"/>
        <w:ind w:left="0"/>
        <w:jc w:val="both"/>
      </w:pPr>
      <w:r>
        <w:rPr>
          <w:rFonts w:ascii="Times New Roman"/>
          <w:b w:val="false"/>
          <w:i w:val="false"/>
          <w:color w:val="000000"/>
          <w:sz w:val="28"/>
        </w:rPr>
        <w:t>
      8) учебный центр.</w:t>
      </w:r>
    </w:p>
    <w:bookmarkEnd w:id="643"/>
    <w:bookmarkStart w:name="z649" w:id="644"/>
    <w:p>
      <w:pPr>
        <w:spacing w:after="0"/>
        <w:ind w:left="0"/>
        <w:jc w:val="both"/>
      </w:pPr>
      <w:r>
        <w:rPr>
          <w:rFonts w:ascii="Times New Roman"/>
          <w:b w:val="false"/>
          <w:i w:val="false"/>
          <w:color w:val="000000"/>
          <w:sz w:val="28"/>
        </w:rPr>
        <w:t>
      9) центр по выявлению и поддержке одаренных детей и талантливой молодежи.</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с изменением, внесенным приказом Министра просвещения РК от 02.08.2024 </w:t>
      </w:r>
      <w:r>
        <w:rPr>
          <w:rFonts w:ascii="Times New Roman"/>
          <w:b w:val="false"/>
          <w:i w:val="false"/>
          <w:color w:val="000000"/>
          <w:sz w:val="28"/>
        </w:rPr>
        <w:t>№ 198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50" w:id="645"/>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645"/>
    <w:bookmarkStart w:name="z651" w:id="646"/>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обучающихся. </w:t>
      </w:r>
    </w:p>
    <w:bookmarkEnd w:id="646"/>
    <w:bookmarkStart w:name="z652" w:id="647"/>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647"/>
    <w:bookmarkStart w:name="z653" w:id="648"/>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648"/>
    <w:bookmarkStart w:name="z654" w:id="649"/>
    <w:p>
      <w:pPr>
        <w:spacing w:after="0"/>
        <w:ind w:left="0"/>
        <w:jc w:val="both"/>
      </w:pPr>
      <w:r>
        <w:rPr>
          <w:rFonts w:ascii="Times New Roman"/>
          <w:b w:val="false"/>
          <w:i w:val="false"/>
          <w:color w:val="000000"/>
          <w:sz w:val="28"/>
        </w:rPr>
        <w:t>
      2) выявление одаренных, способных к учебной деятельности обучающихся;</w:t>
      </w:r>
    </w:p>
    <w:bookmarkEnd w:id="649"/>
    <w:bookmarkStart w:name="z655" w:id="650"/>
    <w:p>
      <w:pPr>
        <w:spacing w:after="0"/>
        <w:ind w:left="0"/>
        <w:jc w:val="both"/>
      </w:pPr>
      <w:r>
        <w:rPr>
          <w:rFonts w:ascii="Times New Roman"/>
          <w:b w:val="false"/>
          <w:i w:val="false"/>
          <w:color w:val="000000"/>
          <w:sz w:val="28"/>
        </w:rPr>
        <w:t>
      3) обучение обучающихся в гимназических и лицейских классах дисциплинам с превышением уровня государственного общеобязательного стандарта образования;</w:t>
      </w:r>
    </w:p>
    <w:bookmarkEnd w:id="650"/>
    <w:bookmarkStart w:name="z656" w:id="651"/>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обучающихся посредством применения инновационных методик и технологий обучения;</w:t>
      </w:r>
    </w:p>
    <w:bookmarkEnd w:id="651"/>
    <w:bookmarkStart w:name="z657" w:id="652"/>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652"/>
    <w:bookmarkStart w:name="z658" w:id="653"/>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653"/>
    <w:bookmarkStart w:name="z659" w:id="654"/>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654"/>
    <w:bookmarkStart w:name="z660" w:id="655"/>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655"/>
    <w:bookmarkStart w:name="z661" w:id="656"/>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656"/>
    <w:bookmarkStart w:name="z662" w:id="657"/>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657"/>
    <w:bookmarkStart w:name="z663" w:id="658"/>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658"/>
    <w:bookmarkStart w:name="z664" w:id="659"/>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659"/>
    <w:bookmarkStart w:name="z665" w:id="660"/>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60"/>
    <w:bookmarkStart w:name="z666" w:id="661"/>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661"/>
    <w:bookmarkStart w:name="z667" w:id="662"/>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662"/>
    <w:bookmarkStart w:name="z668" w:id="663"/>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663"/>
    <w:bookmarkStart w:name="z669" w:id="664"/>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664"/>
    <w:bookmarkStart w:name="z670" w:id="665"/>
    <w:p>
      <w:pPr>
        <w:spacing w:after="0"/>
        <w:ind w:left="0"/>
        <w:jc w:val="both"/>
      </w:pPr>
      <w:r>
        <w:rPr>
          <w:rFonts w:ascii="Times New Roman"/>
          <w:b w:val="false"/>
          <w:i w:val="false"/>
          <w:color w:val="000000"/>
          <w:sz w:val="28"/>
        </w:rPr>
        <w:t>
      7) воспитание у обучающихся экологической культуры, вовлечение их в природоохранную деятельность;</w:t>
      </w:r>
    </w:p>
    <w:bookmarkEnd w:id="665"/>
    <w:bookmarkStart w:name="z671" w:id="666"/>
    <w:p>
      <w:pPr>
        <w:spacing w:after="0"/>
        <w:ind w:left="0"/>
        <w:jc w:val="both"/>
      </w:pPr>
      <w:r>
        <w:rPr>
          <w:rFonts w:ascii="Times New Roman"/>
          <w:b w:val="false"/>
          <w:i w:val="false"/>
          <w:color w:val="000000"/>
          <w:sz w:val="28"/>
        </w:rPr>
        <w:t>
      8) адаптация к жизни в обществе;</w:t>
      </w:r>
    </w:p>
    <w:bookmarkEnd w:id="666"/>
    <w:bookmarkStart w:name="z672" w:id="667"/>
    <w:p>
      <w:pPr>
        <w:spacing w:after="0"/>
        <w:ind w:left="0"/>
        <w:jc w:val="both"/>
      </w:pPr>
      <w:r>
        <w:rPr>
          <w:rFonts w:ascii="Times New Roman"/>
          <w:b w:val="false"/>
          <w:i w:val="false"/>
          <w:color w:val="000000"/>
          <w:sz w:val="28"/>
        </w:rPr>
        <w:t>
      9) организация содержательного досуга;</w:t>
      </w:r>
    </w:p>
    <w:bookmarkEnd w:id="667"/>
    <w:bookmarkStart w:name="z673" w:id="668"/>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668"/>
    <w:bookmarkStart w:name="z674" w:id="669"/>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669"/>
    <w:bookmarkStart w:name="z675" w:id="670"/>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670"/>
    <w:bookmarkStart w:name="z676" w:id="671"/>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671"/>
    <w:bookmarkStart w:name="z677" w:id="672"/>
    <w:p>
      <w:pPr>
        <w:spacing w:after="0"/>
        <w:ind w:left="0"/>
        <w:jc w:val="both"/>
      </w:pPr>
      <w:r>
        <w:rPr>
          <w:rFonts w:ascii="Times New Roman"/>
          <w:b w:val="false"/>
          <w:i w:val="false"/>
          <w:color w:val="000000"/>
          <w:sz w:val="28"/>
        </w:rPr>
        <w:t>
      305. Планирование работы Центра осуществляется:</w:t>
      </w:r>
    </w:p>
    <w:bookmarkEnd w:id="672"/>
    <w:bookmarkStart w:name="z678" w:id="673"/>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673"/>
    <w:bookmarkStart w:name="z679" w:id="674"/>
    <w:p>
      <w:pPr>
        <w:spacing w:after="0"/>
        <w:ind w:left="0"/>
        <w:jc w:val="both"/>
      </w:pPr>
      <w:r>
        <w:rPr>
          <w:rFonts w:ascii="Times New Roman"/>
          <w:b w:val="false"/>
          <w:i w:val="false"/>
          <w:color w:val="000000"/>
          <w:sz w:val="28"/>
        </w:rPr>
        <w:t>
      2) по профильным направлениям: естественно-математическое, общественно-гуманитарное.</w:t>
      </w:r>
    </w:p>
    <w:bookmarkEnd w:id="674"/>
    <w:bookmarkStart w:name="z680" w:id="675"/>
    <w:p>
      <w:pPr>
        <w:spacing w:after="0"/>
        <w:ind w:left="0"/>
        <w:jc w:val="both"/>
      </w:pPr>
      <w:r>
        <w:rPr>
          <w:rFonts w:ascii="Times New Roman"/>
          <w:b w:val="false"/>
          <w:i w:val="false"/>
          <w:color w:val="000000"/>
          <w:sz w:val="28"/>
        </w:rPr>
        <w:t>
      306. Центр работает для всей школы и открыт для всех желающих, в том числе для учеников других школ.</w:t>
      </w:r>
    </w:p>
    <w:bookmarkEnd w:id="675"/>
    <w:bookmarkStart w:name="z681" w:id="676"/>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676"/>
    <w:bookmarkStart w:name="z682" w:id="677"/>
    <w:p>
      <w:pPr>
        <w:spacing w:after="0"/>
        <w:ind w:left="0"/>
        <w:jc w:val="both"/>
      </w:pPr>
      <w:r>
        <w:rPr>
          <w:rFonts w:ascii="Times New Roman"/>
          <w:b w:val="false"/>
          <w:i w:val="false"/>
          <w:color w:val="000000"/>
          <w:sz w:val="28"/>
        </w:rPr>
        <w:t>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w:t>
      </w:r>
    </w:p>
    <w:bookmarkEnd w:id="677"/>
    <w:bookmarkStart w:name="z683" w:id="678"/>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678"/>
    <w:bookmarkStart w:name="z684" w:id="679"/>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679"/>
    <w:bookmarkStart w:name="z685" w:id="680"/>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80"/>
    <w:bookmarkStart w:name="z686" w:id="681"/>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681"/>
    <w:bookmarkStart w:name="z687" w:id="682"/>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682"/>
    <w:bookmarkStart w:name="z688" w:id="683"/>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683"/>
    <w:bookmarkStart w:name="z689" w:id="684"/>
    <w:p>
      <w:pPr>
        <w:spacing w:after="0"/>
        <w:ind w:left="0"/>
        <w:jc w:val="both"/>
      </w:pPr>
      <w:r>
        <w:rPr>
          <w:rFonts w:ascii="Times New Roman"/>
          <w:b w:val="false"/>
          <w:i w:val="false"/>
          <w:color w:val="000000"/>
          <w:sz w:val="28"/>
        </w:rPr>
        <w:t xml:space="preserve">
      309. Школа-интернат-колледж осуществляет прием обучающихся, проживающих в населенных пунктах, не имеющих организации среднего образования. </w:t>
      </w:r>
    </w:p>
    <w:bookmarkEnd w:id="684"/>
    <w:bookmarkStart w:name="z690" w:id="685"/>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685"/>
    <w:bookmarkStart w:name="z691" w:id="686"/>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686"/>
    <w:bookmarkStart w:name="z692" w:id="687"/>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687"/>
    <w:bookmarkStart w:name="z693" w:id="688"/>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688"/>
    <w:bookmarkStart w:name="z694" w:id="689"/>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689"/>
    <w:p>
      <w:pPr>
        <w:spacing w:after="0"/>
        <w:ind w:left="0"/>
        <w:jc w:val="both"/>
      </w:pPr>
      <w:r>
        <w:rPr>
          <w:rFonts w:ascii="Times New Roman"/>
          <w:b w:val="false"/>
          <w:i w:val="false"/>
          <w:color w:val="ff0000"/>
          <w:sz w:val="28"/>
        </w:rPr>
        <w:t xml:space="preserve">
      Сноска. Параграф 4 исключен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bookmarkStart w:name="z695" w:id="690"/>
    <w:p>
      <w:pPr>
        <w:spacing w:after="0"/>
        <w:ind w:left="0"/>
        <w:jc w:val="left"/>
      </w:pPr>
      <w:r>
        <w:rPr>
          <w:rFonts w:ascii="Times New Roman"/>
          <w:b/>
          <w:i w:val="false"/>
          <w:color w:val="000000"/>
        </w:rPr>
        <w:t xml:space="preserve"> </w:t>
      </w:r>
      <w:r>
        <w:rPr>
          <w:rFonts w:ascii="Times New Roman"/>
          <w:b/>
          <w:i w:val="false"/>
          <w:color w:val="000000"/>
        </w:rPr>
        <w:t>Параграф 5. Типовые правила деятельности учебно-производственных комбинатов</w:t>
      </w:r>
    </w:p>
    <w:bookmarkEnd w:id="690"/>
    <w:bookmarkStart w:name="z715" w:id="691"/>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691"/>
    <w:bookmarkStart w:name="z716" w:id="692"/>
    <w:p>
      <w:pPr>
        <w:spacing w:after="0"/>
        <w:ind w:left="0"/>
        <w:jc w:val="both"/>
      </w:pPr>
      <w:r>
        <w:rPr>
          <w:rFonts w:ascii="Times New Roman"/>
          <w:b w:val="false"/>
          <w:i w:val="false"/>
          <w:color w:val="000000"/>
          <w:sz w:val="28"/>
        </w:rPr>
        <w:t>
      325. Целью деятельности Комбината является:</w:t>
      </w:r>
    </w:p>
    <w:bookmarkEnd w:id="692"/>
    <w:bookmarkStart w:name="z717" w:id="693"/>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обучающихся;</w:t>
      </w:r>
    </w:p>
    <w:bookmarkEnd w:id="693"/>
    <w:bookmarkStart w:name="z718" w:id="694"/>
    <w:p>
      <w:pPr>
        <w:spacing w:after="0"/>
        <w:ind w:left="0"/>
        <w:jc w:val="both"/>
      </w:pPr>
      <w:r>
        <w:rPr>
          <w:rFonts w:ascii="Times New Roman"/>
          <w:b w:val="false"/>
          <w:i w:val="false"/>
          <w:color w:val="000000"/>
          <w:sz w:val="28"/>
        </w:rPr>
        <w:t>
      2) осуществление профориентационной работы.</w:t>
      </w:r>
    </w:p>
    <w:bookmarkEnd w:id="694"/>
    <w:bookmarkStart w:name="z719" w:id="695"/>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695"/>
    <w:bookmarkStart w:name="z720" w:id="696"/>
    <w:p>
      <w:pPr>
        <w:spacing w:after="0"/>
        <w:ind w:left="0"/>
        <w:jc w:val="both"/>
      </w:pPr>
      <w:r>
        <w:rPr>
          <w:rFonts w:ascii="Times New Roman"/>
          <w:b w:val="false"/>
          <w:i w:val="false"/>
          <w:color w:val="000000"/>
          <w:sz w:val="28"/>
        </w:rPr>
        <w:t>
      1) организация профориентационной работы с обучающимися;</w:t>
      </w:r>
    </w:p>
    <w:bookmarkEnd w:id="696"/>
    <w:bookmarkStart w:name="z721" w:id="697"/>
    <w:p>
      <w:pPr>
        <w:spacing w:after="0"/>
        <w:ind w:left="0"/>
        <w:jc w:val="both"/>
      </w:pPr>
      <w:r>
        <w:rPr>
          <w:rFonts w:ascii="Times New Roman"/>
          <w:b w:val="false"/>
          <w:i w:val="false"/>
          <w:color w:val="000000"/>
          <w:sz w:val="28"/>
        </w:rPr>
        <w:t>
      2) формирование у обучающихся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697"/>
    <w:bookmarkStart w:name="z722" w:id="698"/>
    <w:p>
      <w:pPr>
        <w:spacing w:after="0"/>
        <w:ind w:left="0"/>
        <w:jc w:val="both"/>
      </w:pPr>
      <w:r>
        <w:rPr>
          <w:rFonts w:ascii="Times New Roman"/>
          <w:b w:val="false"/>
          <w:i w:val="false"/>
          <w:color w:val="000000"/>
          <w:sz w:val="28"/>
        </w:rPr>
        <w:t>
      3) выявление, развитие и закрепление профессиональных интересов обучающихся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698"/>
    <w:bookmarkStart w:name="z723" w:id="699"/>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699"/>
    <w:bookmarkStart w:name="z724" w:id="700"/>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обучающихся. </w:t>
      </w:r>
    </w:p>
    <w:bookmarkEnd w:id="700"/>
    <w:bookmarkStart w:name="z725" w:id="701"/>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701"/>
    <w:bookmarkStart w:name="z726" w:id="702"/>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702"/>
    <w:bookmarkStart w:name="z727" w:id="703"/>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обучающихся. </w:t>
      </w:r>
    </w:p>
    <w:bookmarkEnd w:id="703"/>
    <w:bookmarkStart w:name="z728" w:id="704"/>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704"/>
    <w:bookmarkStart w:name="z729" w:id="705"/>
    <w:p>
      <w:pPr>
        <w:spacing w:after="0"/>
        <w:ind w:left="0"/>
        <w:jc w:val="both"/>
      </w:pPr>
      <w:r>
        <w:rPr>
          <w:rFonts w:ascii="Times New Roman"/>
          <w:b w:val="false"/>
          <w:i w:val="false"/>
          <w:color w:val="000000"/>
          <w:sz w:val="28"/>
        </w:rPr>
        <w:t>
      1) в соответствии со стандартами предмета "Художественный труд" 7-9 (10) классов организаций среднего образования;</w:t>
      </w:r>
    </w:p>
    <w:bookmarkEnd w:id="705"/>
    <w:bookmarkStart w:name="z730" w:id="706"/>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7-11 (12) классов организаций среднего образования. </w:t>
      </w:r>
    </w:p>
    <w:bookmarkEnd w:id="706"/>
    <w:bookmarkStart w:name="z731" w:id="707"/>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w:t>
      </w:r>
      <w:r>
        <w:rPr>
          <w:rFonts w:ascii="Times New Roman"/>
          <w:b w:val="false"/>
          <w:i w:val="false"/>
          <w:color w:val="000000"/>
          <w:sz w:val="28"/>
        </w:rPr>
        <w:t>приказом № 125</w:t>
      </w:r>
      <w:r>
        <w:rPr>
          <w:rFonts w:ascii="Times New Roman"/>
          <w:b w:val="false"/>
          <w:i w:val="false"/>
          <w:color w:val="000000"/>
          <w:sz w:val="28"/>
        </w:rPr>
        <w:t xml:space="preserve">. </w:t>
      </w:r>
    </w:p>
    <w:bookmarkEnd w:id="707"/>
    <w:bookmarkStart w:name="z732" w:id="708"/>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708"/>
    <w:bookmarkStart w:name="z733" w:id="709"/>
    <w:p>
      <w:pPr>
        <w:spacing w:after="0"/>
        <w:ind w:left="0"/>
        <w:jc w:val="both"/>
      </w:pPr>
      <w:r>
        <w:rPr>
          <w:rFonts w:ascii="Times New Roman"/>
          <w:b w:val="false"/>
          <w:i w:val="false"/>
          <w:color w:val="000000"/>
          <w:sz w:val="28"/>
        </w:rPr>
        <w:t>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w:t>
      </w:r>
    </w:p>
    <w:bookmarkEnd w:id="709"/>
    <w:bookmarkStart w:name="z734" w:id="710"/>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710"/>
    <w:bookmarkStart w:name="z735" w:id="711"/>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711"/>
    <w:bookmarkStart w:name="z736" w:id="712"/>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712"/>
    <w:bookmarkStart w:name="z737" w:id="713"/>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713"/>
    <w:bookmarkStart w:name="z738" w:id="714"/>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714"/>
    <w:bookmarkStart w:name="z739" w:id="715"/>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715"/>
    <w:bookmarkStart w:name="z740" w:id="716"/>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716"/>
    <w:bookmarkStart w:name="z741" w:id="717"/>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17"/>
    <w:bookmarkStart w:name="z742" w:id="718"/>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18"/>
    <w:bookmarkStart w:name="z743" w:id="719"/>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19"/>
    <w:bookmarkStart w:name="z744" w:id="720"/>
    <w:p>
      <w:pPr>
        <w:spacing w:after="0"/>
        <w:ind w:left="0"/>
        <w:jc w:val="both"/>
      </w:pPr>
      <w:r>
        <w:rPr>
          <w:rFonts w:ascii="Times New Roman"/>
          <w:b w:val="false"/>
          <w:i w:val="false"/>
          <w:color w:val="000000"/>
          <w:sz w:val="28"/>
        </w:rPr>
        <w:t>
      7) адаптация к жизни в обществе;</w:t>
      </w:r>
    </w:p>
    <w:bookmarkEnd w:id="720"/>
    <w:bookmarkStart w:name="z745" w:id="721"/>
    <w:p>
      <w:pPr>
        <w:spacing w:after="0"/>
        <w:ind w:left="0"/>
        <w:jc w:val="both"/>
      </w:pPr>
      <w:r>
        <w:rPr>
          <w:rFonts w:ascii="Times New Roman"/>
          <w:b w:val="false"/>
          <w:i w:val="false"/>
          <w:color w:val="000000"/>
          <w:sz w:val="28"/>
        </w:rPr>
        <w:t>
      8) организация содержательного досуга;</w:t>
      </w:r>
    </w:p>
    <w:bookmarkEnd w:id="721"/>
    <w:bookmarkStart w:name="z746" w:id="722"/>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722"/>
    <w:bookmarkStart w:name="z747" w:id="723"/>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723"/>
    <w:bookmarkStart w:name="z748" w:id="724"/>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обучающихся. </w:t>
      </w:r>
    </w:p>
    <w:bookmarkEnd w:id="724"/>
    <w:bookmarkStart w:name="z749" w:id="725"/>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725"/>
    <w:bookmarkStart w:name="z750" w:id="726"/>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726"/>
    <w:bookmarkStart w:name="z751" w:id="727"/>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727"/>
    <w:bookmarkStart w:name="z752" w:id="728"/>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728"/>
    <w:bookmarkStart w:name="z753" w:id="729"/>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информатизации и цифровизации. </w:t>
      </w:r>
    </w:p>
    <w:bookmarkEnd w:id="729"/>
    <w:bookmarkStart w:name="z754" w:id="730"/>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информатизации и цифровизации. </w:t>
      </w:r>
    </w:p>
    <w:bookmarkEnd w:id="730"/>
    <w:bookmarkStart w:name="z755" w:id="731"/>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731"/>
    <w:bookmarkStart w:name="z756" w:id="732"/>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информатизации и цифровизации, и координация на соответствующей территории;</w:t>
      </w:r>
    </w:p>
    <w:bookmarkEnd w:id="732"/>
    <w:bookmarkStart w:name="z757" w:id="733"/>
    <w:p>
      <w:pPr>
        <w:spacing w:after="0"/>
        <w:ind w:left="0"/>
        <w:jc w:val="both"/>
      </w:pPr>
      <w:r>
        <w:rPr>
          <w:rFonts w:ascii="Times New Roman"/>
          <w:b w:val="false"/>
          <w:i w:val="false"/>
          <w:color w:val="000000"/>
          <w:sz w:val="28"/>
        </w:rPr>
        <w:t>
      2) оказание информационных, аналитических, консалтинговых услуг, проведение интерактивных уроков;</w:t>
      </w:r>
    </w:p>
    <w:bookmarkEnd w:id="733"/>
    <w:bookmarkStart w:name="z758" w:id="734"/>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734"/>
    <w:bookmarkStart w:name="z759" w:id="735"/>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735"/>
    <w:bookmarkStart w:name="z760" w:id="736"/>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дистанционного обучения, осуществляет сбор и анализ от образовательных учреждений в установленном порядке необходимых материалов по вопросам информатизации и цифровизации, иные информационные материалы по обмену опытом, рекомендации по проблемам дистанционного обучения, изучает и анализирует состояние и уровень эффективности внедрения цифровизации. </w:t>
      </w:r>
    </w:p>
    <w:bookmarkEnd w:id="736"/>
    <w:bookmarkStart w:name="z761" w:id="737"/>
    <w:p>
      <w:pPr>
        <w:spacing w:after="0"/>
        <w:ind w:left="0"/>
        <w:jc w:val="both"/>
      </w:pPr>
      <w:r>
        <w:rPr>
          <w:rFonts w:ascii="Times New Roman"/>
          <w:b w:val="false"/>
          <w:i w:val="false"/>
          <w:color w:val="000000"/>
          <w:sz w:val="28"/>
        </w:rPr>
        <w:t>
      347. Деятельность учебного центра строится на основе плана работы, осуществляемого самостоятельно в соответствии с возложенными на него задачами.</w:t>
      </w:r>
    </w:p>
    <w:bookmarkEnd w:id="737"/>
    <w:bookmarkStart w:name="z762" w:id="738"/>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738"/>
    <w:bookmarkStart w:name="z763" w:id="739"/>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739"/>
    <w:bookmarkStart w:name="z764" w:id="740"/>
    <w:p>
      <w:pPr>
        <w:spacing w:after="0"/>
        <w:ind w:left="0"/>
        <w:jc w:val="both"/>
      </w:pPr>
      <w:r>
        <w:rPr>
          <w:rFonts w:ascii="Times New Roman"/>
          <w:b w:val="false"/>
          <w:i w:val="false"/>
          <w:color w:val="000000"/>
          <w:sz w:val="28"/>
        </w:rPr>
        <w:t>
      349. Целью деятельности Центра является диагностика способностей обучающихся, выявление одаренных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740"/>
    <w:bookmarkStart w:name="z765" w:id="741"/>
    <w:p>
      <w:pPr>
        <w:spacing w:after="0"/>
        <w:ind w:left="0"/>
        <w:jc w:val="both"/>
      </w:pPr>
      <w:r>
        <w:rPr>
          <w:rFonts w:ascii="Times New Roman"/>
          <w:b w:val="false"/>
          <w:i w:val="false"/>
          <w:color w:val="000000"/>
          <w:sz w:val="28"/>
        </w:rPr>
        <w:t>
      350. Центр реализует следующие задачи:</w:t>
      </w:r>
    </w:p>
    <w:bookmarkEnd w:id="741"/>
    <w:bookmarkStart w:name="z766" w:id="742"/>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742"/>
    <w:bookmarkStart w:name="z767" w:id="743"/>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743"/>
    <w:bookmarkStart w:name="z768" w:id="744"/>
    <w:p>
      <w:pPr>
        <w:spacing w:after="0"/>
        <w:ind w:left="0"/>
        <w:jc w:val="both"/>
      </w:pPr>
      <w:r>
        <w:rPr>
          <w:rFonts w:ascii="Times New Roman"/>
          <w:b w:val="false"/>
          <w:i w:val="false"/>
          <w:color w:val="000000"/>
          <w:sz w:val="28"/>
        </w:rPr>
        <w:t>
      3) профессиональная ориентация обучающихся;</w:t>
      </w:r>
    </w:p>
    <w:bookmarkEnd w:id="744"/>
    <w:bookmarkStart w:name="z769" w:id="745"/>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745"/>
    <w:bookmarkStart w:name="z770" w:id="746"/>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746"/>
    <w:bookmarkStart w:name="z771" w:id="747"/>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747"/>
    <w:bookmarkStart w:name="z772" w:id="748"/>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748"/>
    <w:bookmarkStart w:name="z773" w:id="749"/>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749"/>
    <w:bookmarkStart w:name="z774" w:id="750"/>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750"/>
    <w:bookmarkStart w:name="z775" w:id="751"/>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751"/>
    <w:bookmarkStart w:name="z776" w:id="752"/>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752"/>
    <w:bookmarkStart w:name="z777" w:id="753"/>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753"/>
    <w:bookmarkStart w:name="z778" w:id="754"/>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754"/>
    <w:bookmarkStart w:name="z779" w:id="755"/>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755"/>
    <w:bookmarkStart w:name="z780" w:id="756"/>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756"/>
    <w:bookmarkStart w:name="z781" w:id="757"/>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757"/>
    <w:bookmarkStart w:name="z782" w:id="758"/>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784" w:id="759"/>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759"/>
    <w:bookmarkStart w:name="z785" w:id="760"/>
    <w:p>
      <w:pPr>
        <w:spacing w:after="0"/>
        <w:ind w:left="0"/>
        <w:jc w:val="left"/>
      </w:pPr>
      <w:r>
        <w:rPr>
          <w:rFonts w:ascii="Times New Roman"/>
          <w:b/>
          <w:i w:val="false"/>
          <w:color w:val="000000"/>
        </w:rPr>
        <w:t xml:space="preserve"> Глава 1. Общие положения</w:t>
      </w:r>
    </w:p>
    <w:bookmarkEnd w:id="760"/>
    <w:bookmarkStart w:name="z786" w:id="761"/>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w:t>
      </w:r>
    </w:p>
    <w:bookmarkEnd w:id="761"/>
    <w:bookmarkStart w:name="z787" w:id="762"/>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762"/>
    <w:bookmarkStart w:name="z788" w:id="763"/>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63"/>
    <w:bookmarkStart w:name="z789" w:id="764"/>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764"/>
    <w:bookmarkStart w:name="z790" w:id="765"/>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765"/>
    <w:bookmarkStart w:name="z791" w:id="766"/>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66"/>
    <w:bookmarkStart w:name="z792" w:id="767"/>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67"/>
    <w:bookmarkStart w:name="z793" w:id="768"/>
    <w:p>
      <w:pPr>
        <w:spacing w:after="0"/>
        <w:ind w:left="0"/>
        <w:jc w:val="both"/>
      </w:pPr>
      <w:r>
        <w:rPr>
          <w:rFonts w:ascii="Times New Roman"/>
          <w:b w:val="false"/>
          <w:i w:val="false"/>
          <w:color w:val="000000"/>
          <w:sz w:val="28"/>
        </w:rPr>
        <w:t xml:space="preserve">
      3.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ТиПО).</w:t>
      </w:r>
    </w:p>
    <w:bookmarkEnd w:id="768"/>
    <w:bookmarkStart w:name="z794" w:id="769"/>
    <w:p>
      <w:pPr>
        <w:spacing w:after="0"/>
        <w:ind w:left="0"/>
        <w:jc w:val="both"/>
      </w:pPr>
      <w:r>
        <w:rPr>
          <w:rFonts w:ascii="Times New Roman"/>
          <w:b w:val="false"/>
          <w:i w:val="false"/>
          <w:color w:val="000000"/>
          <w:sz w:val="28"/>
        </w:rPr>
        <w:t xml:space="preserve">
      4.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69"/>
    <w:bookmarkStart w:name="z795" w:id="770"/>
    <w:p>
      <w:pPr>
        <w:spacing w:after="0"/>
        <w:ind w:left="0"/>
        <w:jc w:val="both"/>
      </w:pPr>
      <w:r>
        <w:rPr>
          <w:rFonts w:ascii="Times New Roman"/>
          <w:b w:val="false"/>
          <w:i w:val="false"/>
          <w:color w:val="000000"/>
          <w:sz w:val="28"/>
        </w:rPr>
        <w:t>
      5. Задачами организаций ТиПО являются:</w:t>
      </w:r>
    </w:p>
    <w:bookmarkEnd w:id="770"/>
    <w:bookmarkStart w:name="z796" w:id="771"/>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71"/>
    <w:bookmarkStart w:name="z797" w:id="772"/>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72"/>
    <w:bookmarkStart w:name="z798" w:id="773"/>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73"/>
    <w:bookmarkStart w:name="z799" w:id="774"/>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74"/>
    <w:bookmarkStart w:name="z800" w:id="775"/>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775"/>
    <w:bookmarkStart w:name="z801" w:id="776"/>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776"/>
    <w:bookmarkStart w:name="z802" w:id="777"/>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777"/>
    <w:bookmarkStart w:name="z803" w:id="778"/>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778"/>
    <w:bookmarkStart w:name="z804" w:id="779"/>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779"/>
    <w:bookmarkStart w:name="z805" w:id="780"/>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780"/>
    <w:bookmarkStart w:name="z806" w:id="781"/>
    <w:p>
      <w:pPr>
        <w:spacing w:after="0"/>
        <w:ind w:left="0"/>
        <w:jc w:val="both"/>
      </w:pPr>
      <w:r>
        <w:rPr>
          <w:rFonts w:ascii="Times New Roman"/>
          <w:b w:val="false"/>
          <w:i w:val="false"/>
          <w:color w:val="000000"/>
          <w:sz w:val="28"/>
        </w:rPr>
        <w:t>
      11) интеграция образования, науки и производства;</w:t>
      </w:r>
    </w:p>
    <w:bookmarkEnd w:id="781"/>
    <w:bookmarkStart w:name="z807" w:id="782"/>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782"/>
    <w:bookmarkStart w:name="z808" w:id="783"/>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783"/>
    <w:bookmarkStart w:name="z809" w:id="784"/>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784"/>
    <w:bookmarkStart w:name="z810" w:id="785"/>
    <w:p>
      <w:pPr>
        <w:spacing w:after="0"/>
        <w:ind w:left="0"/>
        <w:jc w:val="both"/>
      </w:pPr>
      <w:r>
        <w:rPr>
          <w:rFonts w:ascii="Times New Roman"/>
          <w:b w:val="false"/>
          <w:i w:val="false"/>
          <w:color w:val="000000"/>
          <w:sz w:val="28"/>
        </w:rPr>
        <w:t xml:space="preserve">
      6.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785"/>
    <w:bookmarkStart w:name="z811" w:id="786"/>
    <w:p>
      <w:pPr>
        <w:spacing w:after="0"/>
        <w:ind w:left="0"/>
        <w:jc w:val="both"/>
      </w:pPr>
      <w:r>
        <w:rPr>
          <w:rFonts w:ascii="Times New Roman"/>
          <w:b w:val="false"/>
          <w:i w:val="false"/>
          <w:color w:val="000000"/>
          <w:sz w:val="28"/>
        </w:rPr>
        <w:t>
      7.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786"/>
    <w:bookmarkStart w:name="z812" w:id="787"/>
    <w:p>
      <w:pPr>
        <w:spacing w:after="0"/>
        <w:ind w:left="0"/>
        <w:jc w:val="left"/>
      </w:pPr>
      <w:r>
        <w:rPr>
          <w:rFonts w:ascii="Times New Roman"/>
          <w:b/>
          <w:i w:val="false"/>
          <w:color w:val="000000"/>
        </w:rPr>
        <w:t xml:space="preserve"> Глава 2. Порядок деятельности организаций технического и профессионального образования</w:t>
      </w:r>
    </w:p>
    <w:bookmarkEnd w:id="787"/>
    <w:bookmarkStart w:name="z813" w:id="788"/>
    <w:p>
      <w:pPr>
        <w:spacing w:after="0"/>
        <w:ind w:left="0"/>
        <w:jc w:val="both"/>
      </w:pPr>
      <w:r>
        <w:rPr>
          <w:rFonts w:ascii="Times New Roman"/>
          <w:b w:val="false"/>
          <w:i w:val="false"/>
          <w:color w:val="000000"/>
          <w:sz w:val="28"/>
        </w:rPr>
        <w:t xml:space="preserve">
      8.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788"/>
    <w:bookmarkStart w:name="z814" w:id="789"/>
    <w:p>
      <w:pPr>
        <w:spacing w:after="0"/>
        <w:ind w:left="0"/>
        <w:jc w:val="both"/>
      </w:pPr>
      <w:r>
        <w:rPr>
          <w:rFonts w:ascii="Times New Roman"/>
          <w:b w:val="false"/>
          <w:i w:val="false"/>
          <w:color w:val="000000"/>
          <w:sz w:val="28"/>
        </w:rPr>
        <w:t xml:space="preserve">
      9. Организации ТиПО,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789"/>
    <w:bookmarkStart w:name="z815" w:id="790"/>
    <w:p>
      <w:pPr>
        <w:spacing w:after="0"/>
        <w:ind w:left="0"/>
        <w:jc w:val="both"/>
      </w:pPr>
      <w:r>
        <w:rPr>
          <w:rFonts w:ascii="Times New Roman"/>
          <w:b w:val="false"/>
          <w:i w:val="false"/>
          <w:color w:val="000000"/>
          <w:sz w:val="28"/>
        </w:rPr>
        <w:t>
      10.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790"/>
    <w:bookmarkStart w:name="z816" w:id="791"/>
    <w:p>
      <w:pPr>
        <w:spacing w:after="0"/>
        <w:ind w:left="0"/>
        <w:jc w:val="both"/>
      </w:pPr>
      <w:r>
        <w:rPr>
          <w:rFonts w:ascii="Times New Roman"/>
          <w:b w:val="false"/>
          <w:i w:val="false"/>
          <w:color w:val="000000"/>
          <w:sz w:val="28"/>
        </w:rPr>
        <w:t>
      11. Содержание образовательных программ ТиПО предусматривает:</w:t>
      </w:r>
    </w:p>
    <w:bookmarkEnd w:id="791"/>
    <w:bookmarkStart w:name="z2085" w:id="792"/>
    <w:p>
      <w:pPr>
        <w:spacing w:after="0"/>
        <w:ind w:left="0"/>
        <w:jc w:val="both"/>
      </w:pPr>
      <w:r>
        <w:rPr>
          <w:rFonts w:ascii="Times New Roman"/>
          <w:b w:val="false"/>
          <w:i w:val="false"/>
          <w:color w:val="000000"/>
          <w:sz w:val="28"/>
        </w:rPr>
        <w:t>
      при подготовке квалифицированных рабочих кадров:</w:t>
      </w:r>
    </w:p>
    <w:bookmarkEnd w:id="792"/>
    <w:bookmarkStart w:name="z2086" w:id="793"/>
    <w:p>
      <w:pPr>
        <w:spacing w:after="0"/>
        <w:ind w:left="0"/>
        <w:jc w:val="both"/>
      </w:pPr>
      <w:r>
        <w:rPr>
          <w:rFonts w:ascii="Times New Roman"/>
          <w:b w:val="false"/>
          <w:i w:val="false"/>
          <w:color w:val="000000"/>
          <w:sz w:val="28"/>
        </w:rPr>
        <w:t>
      1) изучение общеобразовательных, общегуманитарных, общеэкономических,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793"/>
    <w:bookmarkStart w:name="z2087" w:id="794"/>
    <w:p>
      <w:pPr>
        <w:spacing w:after="0"/>
        <w:ind w:left="0"/>
        <w:jc w:val="both"/>
      </w:pPr>
      <w:r>
        <w:rPr>
          <w:rFonts w:ascii="Times New Roman"/>
          <w:b w:val="false"/>
          <w:i w:val="false"/>
          <w:color w:val="000000"/>
          <w:sz w:val="28"/>
        </w:rPr>
        <w:t>
      2) выполнение лабораторно-практических занятий;</w:t>
      </w:r>
    </w:p>
    <w:bookmarkEnd w:id="794"/>
    <w:bookmarkStart w:name="z2088" w:id="795"/>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795"/>
    <w:bookmarkStart w:name="z2089" w:id="796"/>
    <w:p>
      <w:pPr>
        <w:spacing w:after="0"/>
        <w:ind w:left="0"/>
        <w:jc w:val="both"/>
      </w:pPr>
      <w:r>
        <w:rPr>
          <w:rFonts w:ascii="Times New Roman"/>
          <w:b w:val="false"/>
          <w:i w:val="false"/>
          <w:color w:val="000000"/>
          <w:sz w:val="28"/>
        </w:rPr>
        <w:t>
      4) сдачу промежуточной и итоговой аттестации;</w:t>
      </w:r>
    </w:p>
    <w:bookmarkEnd w:id="796"/>
    <w:bookmarkStart w:name="z2090" w:id="797"/>
    <w:p>
      <w:pPr>
        <w:spacing w:after="0"/>
        <w:ind w:left="0"/>
        <w:jc w:val="both"/>
      </w:pPr>
      <w:r>
        <w:rPr>
          <w:rFonts w:ascii="Times New Roman"/>
          <w:b w:val="false"/>
          <w:i w:val="false"/>
          <w:color w:val="000000"/>
          <w:sz w:val="28"/>
        </w:rPr>
        <w:t>
      при подготовке специалистов среднего звена:</w:t>
      </w:r>
    </w:p>
    <w:bookmarkEnd w:id="797"/>
    <w:bookmarkStart w:name="z2091" w:id="798"/>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798"/>
    <w:bookmarkStart w:name="z2092" w:id="799"/>
    <w:p>
      <w:pPr>
        <w:spacing w:after="0"/>
        <w:ind w:left="0"/>
        <w:jc w:val="both"/>
      </w:pPr>
      <w:r>
        <w:rPr>
          <w:rFonts w:ascii="Times New Roman"/>
          <w:b w:val="false"/>
          <w:i w:val="false"/>
          <w:color w:val="000000"/>
          <w:sz w:val="28"/>
        </w:rPr>
        <w:t>
      2) выполнение лабораторно-практических занятий;</w:t>
      </w:r>
    </w:p>
    <w:bookmarkEnd w:id="799"/>
    <w:bookmarkStart w:name="z2093" w:id="800"/>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800"/>
    <w:bookmarkStart w:name="z2094" w:id="801"/>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801"/>
    <w:bookmarkStart w:name="z2095" w:id="802"/>
    <w:p>
      <w:pPr>
        <w:spacing w:after="0"/>
        <w:ind w:left="0"/>
        <w:jc w:val="both"/>
      </w:pPr>
      <w:r>
        <w:rPr>
          <w:rFonts w:ascii="Times New Roman"/>
          <w:b w:val="false"/>
          <w:i w:val="false"/>
          <w:color w:val="000000"/>
          <w:sz w:val="28"/>
        </w:rPr>
        <w:t>
      5) сдачу промежуточной и итоговой аттестации.</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3" w:id="803"/>
    <w:p>
      <w:pPr>
        <w:spacing w:after="0"/>
        <w:ind w:left="0"/>
        <w:jc w:val="both"/>
      </w:pPr>
      <w:r>
        <w:rPr>
          <w:rFonts w:ascii="Times New Roman"/>
          <w:b w:val="false"/>
          <w:i w:val="false"/>
          <w:color w:val="000000"/>
          <w:sz w:val="28"/>
        </w:rPr>
        <w:t xml:space="preserve">
      12.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w:t>
      </w:r>
    </w:p>
    <w:bookmarkEnd w:id="803"/>
    <w:bookmarkStart w:name="z824" w:id="804"/>
    <w:p>
      <w:pPr>
        <w:spacing w:after="0"/>
        <w:ind w:left="0"/>
        <w:jc w:val="both"/>
      </w:pPr>
      <w:r>
        <w:rPr>
          <w:rFonts w:ascii="Times New Roman"/>
          <w:b w:val="false"/>
          <w:i w:val="false"/>
          <w:color w:val="000000"/>
          <w:sz w:val="28"/>
        </w:rPr>
        <w:t>
      13. Продолжительность обучения зависит от сложности программ и уровня присваиваемой квалификации и определяется ГОСО ТиПО.</w:t>
      </w:r>
    </w:p>
    <w:bookmarkEnd w:id="804"/>
    <w:bookmarkStart w:name="z2097" w:id="805"/>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805"/>
    <w:bookmarkStart w:name="z2098" w:id="806"/>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806"/>
    <w:bookmarkStart w:name="z2099" w:id="807"/>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807"/>
    <w:bookmarkStart w:name="z2100" w:id="808"/>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808"/>
    <w:bookmarkStart w:name="z2101" w:id="809"/>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0" w:id="810"/>
    <w:p>
      <w:pPr>
        <w:spacing w:after="0"/>
        <w:ind w:left="0"/>
        <w:jc w:val="both"/>
      </w:pPr>
      <w:r>
        <w:rPr>
          <w:rFonts w:ascii="Times New Roman"/>
          <w:b w:val="false"/>
          <w:i w:val="false"/>
          <w:color w:val="000000"/>
          <w:sz w:val="28"/>
        </w:rPr>
        <w:t>
      14.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810"/>
    <w:bookmarkStart w:name="z831" w:id="811"/>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811"/>
    <w:bookmarkStart w:name="z832" w:id="812"/>
    <w:p>
      <w:pPr>
        <w:spacing w:after="0"/>
        <w:ind w:left="0"/>
        <w:jc w:val="both"/>
      </w:pPr>
      <w:r>
        <w:rPr>
          <w:rFonts w:ascii="Times New Roman"/>
          <w:b w:val="false"/>
          <w:i w:val="false"/>
          <w:color w:val="000000"/>
          <w:sz w:val="28"/>
        </w:rPr>
        <w:t>
      15. Рабочие учебные планы и рабочие учебные программы разрабатываются организациями, реализующими образовательные программы ТиПО на основе образовательных программ и типовых учебных программ цикла или модуля общеобразовательных дисциплин.</w:t>
      </w:r>
    </w:p>
    <w:bookmarkEnd w:id="812"/>
    <w:bookmarkStart w:name="z833" w:id="813"/>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ТиПО в соответствии ГОСО ТиПО.</w:t>
      </w:r>
    </w:p>
    <w:bookmarkEnd w:id="813"/>
    <w:bookmarkStart w:name="z834" w:id="814"/>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"Об образовании".</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15"/>
    <w:p>
      <w:pPr>
        <w:spacing w:after="0"/>
        <w:ind w:left="0"/>
        <w:jc w:val="both"/>
      </w:pPr>
      <w:r>
        <w:rPr>
          <w:rFonts w:ascii="Times New Roman"/>
          <w:b w:val="false"/>
          <w:i w:val="false"/>
          <w:color w:val="000000"/>
          <w:sz w:val="28"/>
        </w:rPr>
        <w:t>
      16.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предусматривается).</w:t>
      </w:r>
    </w:p>
    <w:bookmarkEnd w:id="815"/>
    <w:bookmarkStart w:name="z2118" w:id="816"/>
    <w:p>
      <w:pPr>
        <w:spacing w:after="0"/>
        <w:ind w:left="0"/>
        <w:jc w:val="both"/>
      </w:pPr>
      <w:r>
        <w:rPr>
          <w:rFonts w:ascii="Times New Roman"/>
          <w:b w:val="false"/>
          <w:i w:val="false"/>
          <w:color w:val="000000"/>
          <w:sz w:val="28"/>
        </w:rPr>
        <w:t xml:space="preserve">
      Организации ТиПО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817"/>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29)</w:t>
      </w:r>
      <w:r>
        <w:rPr>
          <w:rFonts w:ascii="Times New Roman"/>
          <w:b w:val="false"/>
          <w:i w:val="false"/>
          <w:color w:val="000000"/>
          <w:sz w:val="28"/>
        </w:rPr>
        <w:t xml:space="preserve"> статьи 5 Закона "Об образовании".</w:t>
      </w:r>
    </w:p>
    <w:bookmarkEnd w:id="817"/>
    <w:bookmarkStart w:name="z837" w:id="818"/>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819"/>
    <w:p>
      <w:pPr>
        <w:spacing w:after="0"/>
        <w:ind w:left="0"/>
        <w:jc w:val="both"/>
      </w:pPr>
      <w:r>
        <w:rPr>
          <w:rFonts w:ascii="Times New Roman"/>
          <w:b w:val="false"/>
          <w:i w:val="false"/>
          <w:color w:val="000000"/>
          <w:sz w:val="28"/>
        </w:rPr>
        <w:t xml:space="preserve">
      18.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819"/>
    <w:bookmarkStart w:name="z839" w:id="820"/>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осуществляется в соответствии с Правилами перевода и восстановления в военные учебные заведения, подведомственные Министерству обороны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820"/>
    <w:bookmarkStart w:name="z840" w:id="821"/>
    <w:p>
      <w:pPr>
        <w:spacing w:after="0"/>
        <w:ind w:left="0"/>
        <w:jc w:val="both"/>
      </w:pPr>
      <w:r>
        <w:rPr>
          <w:rFonts w:ascii="Times New Roman"/>
          <w:b w:val="false"/>
          <w:i w:val="false"/>
          <w:color w:val="000000"/>
          <w:sz w:val="28"/>
        </w:rPr>
        <w:t xml:space="preserve">
      19.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21"/>
    <w:bookmarkStart w:name="z841" w:id="822"/>
    <w:p>
      <w:pPr>
        <w:spacing w:after="0"/>
        <w:ind w:left="0"/>
        <w:jc w:val="both"/>
      </w:pPr>
      <w:r>
        <w:rPr>
          <w:rFonts w:ascii="Times New Roman"/>
          <w:b w:val="false"/>
          <w:i w:val="false"/>
          <w:color w:val="000000"/>
          <w:sz w:val="28"/>
        </w:rPr>
        <w:t xml:space="preserve">
      20.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22"/>
    <w:bookmarkStart w:name="z842" w:id="823"/>
    <w:p>
      <w:pPr>
        <w:spacing w:after="0"/>
        <w:ind w:left="0"/>
        <w:jc w:val="both"/>
      </w:pPr>
      <w:r>
        <w:rPr>
          <w:rFonts w:ascii="Times New Roman"/>
          <w:b w:val="false"/>
          <w:i w:val="false"/>
          <w:color w:val="000000"/>
          <w:sz w:val="28"/>
        </w:rPr>
        <w:t xml:space="preserve">
      21.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823"/>
    <w:bookmarkStart w:name="z843" w:id="824"/>
    <w:p>
      <w:pPr>
        <w:spacing w:after="0"/>
        <w:ind w:left="0"/>
        <w:jc w:val="both"/>
      </w:pPr>
      <w:r>
        <w:rPr>
          <w:rFonts w:ascii="Times New Roman"/>
          <w:b w:val="false"/>
          <w:i w:val="false"/>
          <w:color w:val="000000"/>
          <w:sz w:val="28"/>
        </w:rPr>
        <w:t>
      22. В организациях образования, реализующих образовательные программы ТиПО, учебный год начинается и заканчивается согласно графику учебного процесса.</w:t>
      </w:r>
    </w:p>
    <w:bookmarkEnd w:id="824"/>
    <w:bookmarkStart w:name="z844" w:id="825"/>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825"/>
    <w:bookmarkStart w:name="z845" w:id="826"/>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ТиПО, составляется в соответствии с графиком учебного процесса и рабочими учебными планами.</w:t>
      </w:r>
    </w:p>
    <w:bookmarkEnd w:id="826"/>
    <w:bookmarkStart w:name="z846" w:id="827"/>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827"/>
    <w:bookmarkStart w:name="z847" w:id="828"/>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ТиПО. </w:t>
      </w:r>
    </w:p>
    <w:bookmarkEnd w:id="828"/>
    <w:bookmarkStart w:name="z848" w:id="829"/>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829"/>
    <w:bookmarkStart w:name="z849" w:id="830"/>
    <w:p>
      <w:pPr>
        <w:spacing w:after="0"/>
        <w:ind w:left="0"/>
        <w:jc w:val="both"/>
      </w:pPr>
      <w:r>
        <w:rPr>
          <w:rFonts w:ascii="Times New Roman"/>
          <w:b w:val="false"/>
          <w:i w:val="false"/>
          <w:color w:val="000000"/>
          <w:sz w:val="28"/>
        </w:rPr>
        <w:t>
      23. Организации образования, реализующие образовательные программы ТиПО, обеспечивают формирование у обучающихся культуры питания, в том числе посредством пропаганды сбалансированного здорового питания.</w:t>
      </w:r>
    </w:p>
    <w:bookmarkEnd w:id="830"/>
    <w:bookmarkStart w:name="z850" w:id="831"/>
    <w:p>
      <w:pPr>
        <w:spacing w:after="0"/>
        <w:ind w:left="0"/>
        <w:jc w:val="both"/>
      </w:pPr>
      <w:r>
        <w:rPr>
          <w:rFonts w:ascii="Times New Roman"/>
          <w:b w:val="false"/>
          <w:i w:val="false"/>
          <w:color w:val="000000"/>
          <w:sz w:val="28"/>
        </w:rPr>
        <w:t xml:space="preserve">
      24.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1" w:id="832"/>
    <w:p>
      <w:pPr>
        <w:spacing w:after="0"/>
        <w:ind w:left="0"/>
        <w:jc w:val="both"/>
      </w:pPr>
      <w:r>
        <w:rPr>
          <w:rFonts w:ascii="Times New Roman"/>
          <w:b w:val="false"/>
          <w:i w:val="false"/>
          <w:color w:val="000000"/>
          <w:sz w:val="28"/>
        </w:rPr>
        <w:t>
      25.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832"/>
    <w:bookmarkStart w:name="z852" w:id="833"/>
    <w:p>
      <w:pPr>
        <w:spacing w:after="0"/>
        <w:ind w:left="0"/>
        <w:jc w:val="both"/>
      </w:pPr>
      <w:r>
        <w:rPr>
          <w:rFonts w:ascii="Times New Roman"/>
          <w:b w:val="false"/>
          <w:i w:val="false"/>
          <w:color w:val="000000"/>
          <w:sz w:val="28"/>
        </w:rPr>
        <w:t>
      26.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33"/>
    <w:bookmarkStart w:name="z853" w:id="834"/>
    <w:p>
      <w:pPr>
        <w:spacing w:after="0"/>
        <w:ind w:left="0"/>
        <w:jc w:val="both"/>
      </w:pPr>
      <w:r>
        <w:rPr>
          <w:rFonts w:ascii="Times New Roman"/>
          <w:b w:val="false"/>
          <w:i w:val="false"/>
          <w:color w:val="000000"/>
          <w:sz w:val="28"/>
        </w:rPr>
        <w:t>
      27. К обучающимся в организациях образования, реализующих образовательные программы ТиПО, относятся студенты, кадеты, курсанты, слушатели.</w:t>
      </w:r>
    </w:p>
    <w:bookmarkEnd w:id="834"/>
    <w:bookmarkStart w:name="z854" w:id="835"/>
    <w:p>
      <w:pPr>
        <w:spacing w:after="0"/>
        <w:ind w:left="0"/>
        <w:jc w:val="both"/>
      </w:pPr>
      <w:r>
        <w:rPr>
          <w:rFonts w:ascii="Times New Roman"/>
          <w:b w:val="false"/>
          <w:i w:val="false"/>
          <w:color w:val="000000"/>
          <w:sz w:val="28"/>
        </w:rPr>
        <w:t>
      28. Обучающимся, прошедшим итоговую аттестацию в организациях ТиПО, выдается документ об образовании государственного образца.</w:t>
      </w:r>
    </w:p>
    <w:bookmarkEnd w:id="835"/>
    <w:bookmarkStart w:name="z2103" w:id="836"/>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включенных в реестр образовательных программ и прошедшие государственную аттестацию.</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6" w:id="837"/>
    <w:p>
      <w:pPr>
        <w:spacing w:after="0"/>
        <w:ind w:left="0"/>
        <w:jc w:val="both"/>
      </w:pPr>
      <w:r>
        <w:rPr>
          <w:rFonts w:ascii="Times New Roman"/>
          <w:b w:val="false"/>
          <w:i w:val="false"/>
          <w:color w:val="000000"/>
          <w:sz w:val="28"/>
        </w:rPr>
        <w:t xml:space="preserve">
      29.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837"/>
    <w:bookmarkStart w:name="z857" w:id="838"/>
    <w:p>
      <w:pPr>
        <w:spacing w:after="0"/>
        <w:ind w:left="0"/>
        <w:jc w:val="both"/>
      </w:pPr>
      <w:r>
        <w:rPr>
          <w:rFonts w:ascii="Times New Roman"/>
          <w:b w:val="false"/>
          <w:i w:val="false"/>
          <w:color w:val="000000"/>
          <w:sz w:val="28"/>
        </w:rPr>
        <w:t xml:space="preserve">
      30. Количество педагогов и перечень должностей педагогов в организациях образования ТиПО, реализующих образовательные программы ТиПО,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39"/>
    <w:p>
      <w:pPr>
        <w:spacing w:after="0"/>
        <w:ind w:left="0"/>
        <w:jc w:val="both"/>
      </w:pPr>
      <w:r>
        <w:rPr>
          <w:rFonts w:ascii="Times New Roman"/>
          <w:b w:val="false"/>
          <w:i w:val="false"/>
          <w:color w:val="000000"/>
          <w:sz w:val="28"/>
        </w:rPr>
        <w:t>
      31. Замещение должностей педагогов организаций образования, реализующих образовательные программы ТиПО, осуществляется в порядке, установленном законодательством Республики Казахстан.</w:t>
      </w:r>
    </w:p>
    <w:bookmarkEnd w:id="839"/>
    <w:bookmarkStart w:name="z859" w:id="840"/>
    <w:p>
      <w:pPr>
        <w:spacing w:after="0"/>
        <w:ind w:left="0"/>
        <w:jc w:val="both"/>
      </w:pPr>
      <w:r>
        <w:rPr>
          <w:rFonts w:ascii="Times New Roman"/>
          <w:b w:val="false"/>
          <w:i w:val="false"/>
          <w:color w:val="000000"/>
          <w:sz w:val="28"/>
        </w:rPr>
        <w:t>
      32.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840"/>
    <w:bookmarkStart w:name="z860" w:id="841"/>
    <w:p>
      <w:pPr>
        <w:spacing w:after="0"/>
        <w:ind w:left="0"/>
        <w:jc w:val="both"/>
      </w:pPr>
      <w:r>
        <w:rPr>
          <w:rFonts w:ascii="Times New Roman"/>
          <w:b w:val="false"/>
          <w:i w:val="false"/>
          <w:color w:val="000000"/>
          <w:sz w:val="28"/>
        </w:rPr>
        <w:t>
      33.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ТиПО.</w:t>
      </w:r>
    </w:p>
    <w:bookmarkEnd w:id="841"/>
    <w:bookmarkStart w:name="z861" w:id="842"/>
    <w:p>
      <w:pPr>
        <w:spacing w:after="0"/>
        <w:ind w:left="0"/>
        <w:jc w:val="both"/>
      </w:pPr>
      <w:r>
        <w:rPr>
          <w:rFonts w:ascii="Times New Roman"/>
          <w:b w:val="false"/>
          <w:i w:val="false"/>
          <w:color w:val="000000"/>
          <w:sz w:val="28"/>
        </w:rPr>
        <w:t>
      34.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842"/>
    <w:bookmarkStart w:name="z862" w:id="843"/>
    <w:p>
      <w:pPr>
        <w:spacing w:after="0"/>
        <w:ind w:left="0"/>
        <w:jc w:val="both"/>
      </w:pPr>
      <w:r>
        <w:rPr>
          <w:rFonts w:ascii="Times New Roman"/>
          <w:b w:val="false"/>
          <w:i w:val="false"/>
          <w:color w:val="000000"/>
          <w:sz w:val="28"/>
        </w:rPr>
        <w:t>
      35.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43"/>
    <w:bookmarkStart w:name="z863" w:id="844"/>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bookmarkEnd w:id="844"/>
    <w:bookmarkStart w:name="z864" w:id="845"/>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bookmarkEnd w:id="845"/>
    <w:bookmarkStart w:name="z865" w:id="846"/>
    <w:p>
      <w:pPr>
        <w:spacing w:after="0"/>
        <w:ind w:left="0"/>
        <w:jc w:val="both"/>
      </w:pPr>
      <w:r>
        <w:rPr>
          <w:rFonts w:ascii="Times New Roman"/>
          <w:b w:val="false"/>
          <w:i w:val="false"/>
          <w:color w:val="000000"/>
          <w:sz w:val="28"/>
        </w:rPr>
        <w:t xml:space="preserve">
      36.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846"/>
    <w:bookmarkStart w:name="z866" w:id="847"/>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847"/>
    <w:bookmarkStart w:name="z867" w:id="848"/>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848"/>
    <w:bookmarkStart w:name="z868" w:id="849"/>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849"/>
    <w:bookmarkStart w:name="z869" w:id="850"/>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850"/>
    <w:bookmarkStart w:name="z870" w:id="851"/>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51"/>
    <w:bookmarkStart w:name="z871" w:id="852"/>
    <w:p>
      <w:pPr>
        <w:spacing w:after="0"/>
        <w:ind w:left="0"/>
        <w:jc w:val="both"/>
      </w:pPr>
      <w:r>
        <w:rPr>
          <w:rFonts w:ascii="Times New Roman"/>
          <w:b w:val="false"/>
          <w:i w:val="false"/>
          <w:color w:val="000000"/>
          <w:sz w:val="28"/>
        </w:rPr>
        <w:t xml:space="preserve">
      37.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ТиПО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852"/>
    <w:bookmarkStart w:name="z872" w:id="853"/>
    <w:p>
      <w:pPr>
        <w:spacing w:after="0"/>
        <w:ind w:left="0"/>
        <w:jc w:val="both"/>
      </w:pPr>
      <w:r>
        <w:rPr>
          <w:rFonts w:ascii="Times New Roman"/>
          <w:b w:val="false"/>
          <w:i w:val="false"/>
          <w:color w:val="000000"/>
          <w:sz w:val="28"/>
        </w:rPr>
        <w:t xml:space="preserve">
      38.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853"/>
    <w:bookmarkStart w:name="z873" w:id="854"/>
    <w:p>
      <w:pPr>
        <w:spacing w:after="0"/>
        <w:ind w:left="0"/>
        <w:jc w:val="both"/>
      </w:pPr>
      <w:r>
        <w:rPr>
          <w:rFonts w:ascii="Times New Roman"/>
          <w:b w:val="false"/>
          <w:i w:val="false"/>
          <w:color w:val="000000"/>
          <w:sz w:val="28"/>
        </w:rPr>
        <w:t>
      39.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854"/>
    <w:bookmarkStart w:name="z874" w:id="855"/>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855"/>
    <w:bookmarkStart w:name="z875" w:id="856"/>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856"/>
    <w:bookmarkStart w:name="z876" w:id="857"/>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857"/>
    <w:bookmarkStart w:name="z877" w:id="858"/>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858"/>
    <w:bookmarkStart w:name="z878" w:id="859"/>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859"/>
    <w:bookmarkStart w:name="z879" w:id="860"/>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860"/>
    <w:bookmarkStart w:name="z880" w:id="861"/>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861"/>
    <w:bookmarkStart w:name="z881" w:id="862"/>
    <w:p>
      <w:pPr>
        <w:spacing w:after="0"/>
        <w:ind w:left="0"/>
        <w:jc w:val="both"/>
      </w:pPr>
      <w:r>
        <w:rPr>
          <w:rFonts w:ascii="Times New Roman"/>
          <w:b w:val="false"/>
          <w:i w:val="false"/>
          <w:color w:val="000000"/>
          <w:sz w:val="28"/>
        </w:rPr>
        <w:t>
      40.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862"/>
    <w:bookmarkStart w:name="z882" w:id="863"/>
    <w:p>
      <w:pPr>
        <w:spacing w:after="0"/>
        <w:ind w:left="0"/>
        <w:jc w:val="both"/>
      </w:pPr>
      <w:r>
        <w:rPr>
          <w:rFonts w:ascii="Times New Roman"/>
          <w:b w:val="false"/>
          <w:i w:val="false"/>
          <w:color w:val="000000"/>
          <w:sz w:val="28"/>
        </w:rPr>
        <w:t>
      41.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863"/>
    <w:bookmarkStart w:name="z883" w:id="864"/>
    <w:p>
      <w:pPr>
        <w:spacing w:after="0"/>
        <w:ind w:left="0"/>
        <w:jc w:val="both"/>
      </w:pPr>
      <w:r>
        <w:rPr>
          <w:rFonts w:ascii="Times New Roman"/>
          <w:b w:val="false"/>
          <w:i w:val="false"/>
          <w:color w:val="000000"/>
          <w:sz w:val="28"/>
        </w:rPr>
        <w:t xml:space="preserve">
      42. Ответственность руководителя организации образования, реализующей образовательные программы ТиПО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45 Закона "Об образовании".</w:t>
      </w:r>
    </w:p>
    <w:bookmarkEnd w:id="864"/>
    <w:bookmarkStart w:name="z884" w:id="865"/>
    <w:p>
      <w:pPr>
        <w:spacing w:after="0"/>
        <w:ind w:left="0"/>
        <w:jc w:val="both"/>
      </w:pPr>
      <w:r>
        <w:rPr>
          <w:rFonts w:ascii="Times New Roman"/>
          <w:b w:val="false"/>
          <w:i w:val="false"/>
          <w:color w:val="000000"/>
          <w:sz w:val="28"/>
        </w:rPr>
        <w:t xml:space="preserve">
      43.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865"/>
    <w:bookmarkStart w:name="z885" w:id="866"/>
    <w:p>
      <w:pPr>
        <w:spacing w:after="0"/>
        <w:ind w:left="0"/>
        <w:jc w:val="both"/>
      </w:pPr>
      <w:r>
        <w:rPr>
          <w:rFonts w:ascii="Times New Roman"/>
          <w:b w:val="false"/>
          <w:i w:val="false"/>
          <w:color w:val="000000"/>
          <w:sz w:val="28"/>
        </w:rPr>
        <w:t xml:space="preserve">
      44.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66"/>
    <w:bookmarkStart w:name="z886" w:id="867"/>
    <w:p>
      <w:pPr>
        <w:spacing w:after="0"/>
        <w:ind w:left="0"/>
        <w:jc w:val="both"/>
      </w:pPr>
      <w:r>
        <w:rPr>
          <w:rFonts w:ascii="Times New Roman"/>
          <w:b w:val="false"/>
          <w:i w:val="false"/>
          <w:color w:val="000000"/>
          <w:sz w:val="28"/>
        </w:rPr>
        <w:t>
      45.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67"/>
    <w:bookmarkStart w:name="z887" w:id="868"/>
    <w:p>
      <w:pPr>
        <w:spacing w:after="0"/>
        <w:ind w:left="0"/>
        <w:jc w:val="both"/>
      </w:pPr>
      <w:r>
        <w:rPr>
          <w:rFonts w:ascii="Times New Roman"/>
          <w:b w:val="false"/>
          <w:i w:val="false"/>
          <w:color w:val="000000"/>
          <w:sz w:val="28"/>
        </w:rPr>
        <w:t>
      46.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68"/>
    <w:bookmarkStart w:name="z888" w:id="869"/>
    <w:p>
      <w:pPr>
        <w:spacing w:after="0"/>
        <w:ind w:left="0"/>
        <w:jc w:val="both"/>
      </w:pPr>
      <w:r>
        <w:rPr>
          <w:rFonts w:ascii="Times New Roman"/>
          <w:b w:val="false"/>
          <w:i w:val="false"/>
          <w:color w:val="000000"/>
          <w:sz w:val="28"/>
        </w:rPr>
        <w:t>
      47.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869"/>
    <w:bookmarkStart w:name="z889" w:id="870"/>
    <w:p>
      <w:pPr>
        <w:spacing w:after="0"/>
        <w:ind w:left="0"/>
        <w:jc w:val="both"/>
      </w:pPr>
      <w:r>
        <w:rPr>
          <w:rFonts w:ascii="Times New Roman"/>
          <w:b w:val="false"/>
          <w:i w:val="false"/>
          <w:color w:val="000000"/>
          <w:sz w:val="28"/>
        </w:rPr>
        <w:t xml:space="preserve">
      48.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 33682).</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0" w:id="871"/>
    <w:p>
      <w:pPr>
        <w:spacing w:after="0"/>
        <w:ind w:left="0"/>
        <w:jc w:val="both"/>
      </w:pPr>
      <w:r>
        <w:rPr>
          <w:rFonts w:ascii="Times New Roman"/>
          <w:b w:val="false"/>
          <w:i w:val="false"/>
          <w:color w:val="000000"/>
          <w:sz w:val="28"/>
        </w:rPr>
        <w:t>
      49.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871"/>
    <w:bookmarkStart w:name="z891" w:id="872"/>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872"/>
    <w:bookmarkStart w:name="z892" w:id="873"/>
    <w:p>
      <w:pPr>
        <w:spacing w:after="0"/>
        <w:ind w:left="0"/>
        <w:jc w:val="both"/>
      </w:pPr>
      <w:r>
        <w:rPr>
          <w:rFonts w:ascii="Times New Roman"/>
          <w:b w:val="false"/>
          <w:i w:val="false"/>
          <w:color w:val="000000"/>
          <w:sz w:val="28"/>
        </w:rPr>
        <w:t>
      50.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73"/>
    <w:bookmarkStart w:name="z893" w:id="874"/>
    <w:p>
      <w:pPr>
        <w:spacing w:after="0"/>
        <w:ind w:left="0"/>
        <w:jc w:val="both"/>
      </w:pPr>
      <w:r>
        <w:rPr>
          <w:rFonts w:ascii="Times New Roman"/>
          <w:b w:val="false"/>
          <w:i w:val="false"/>
          <w:color w:val="000000"/>
          <w:sz w:val="28"/>
        </w:rPr>
        <w:t xml:space="preserve">
      51.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874"/>
    <w:bookmarkStart w:name="z894" w:id="875"/>
    <w:p>
      <w:pPr>
        <w:spacing w:after="0"/>
        <w:ind w:left="0"/>
        <w:jc w:val="both"/>
      </w:pPr>
      <w:r>
        <w:rPr>
          <w:rFonts w:ascii="Times New Roman"/>
          <w:b w:val="false"/>
          <w:i w:val="false"/>
          <w:color w:val="000000"/>
          <w:sz w:val="28"/>
        </w:rPr>
        <w:t>
      52.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75"/>
    <w:bookmarkStart w:name="z895" w:id="876"/>
    <w:p>
      <w:pPr>
        <w:spacing w:after="0"/>
        <w:ind w:left="0"/>
        <w:jc w:val="both"/>
      </w:pPr>
      <w:r>
        <w:rPr>
          <w:rFonts w:ascii="Times New Roman"/>
          <w:b w:val="false"/>
          <w:i w:val="false"/>
          <w:color w:val="000000"/>
          <w:sz w:val="28"/>
        </w:rPr>
        <w:t xml:space="preserve">
      53.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ТиПО.</w:t>
      </w:r>
    </w:p>
    <w:bookmarkEnd w:id="876"/>
    <w:bookmarkStart w:name="z896" w:id="877"/>
    <w:p>
      <w:pPr>
        <w:spacing w:after="0"/>
        <w:ind w:left="0"/>
        <w:jc w:val="both"/>
      </w:pPr>
      <w:r>
        <w:rPr>
          <w:rFonts w:ascii="Times New Roman"/>
          <w:b w:val="false"/>
          <w:i w:val="false"/>
          <w:color w:val="000000"/>
          <w:sz w:val="28"/>
        </w:rPr>
        <w:t xml:space="preserve">
      54. Организации образования, реализующие образовательные программы ТиПО,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898" w:id="878"/>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878"/>
    <w:bookmarkStart w:name="z899" w:id="879"/>
    <w:p>
      <w:pPr>
        <w:spacing w:after="0"/>
        <w:ind w:left="0"/>
        <w:jc w:val="left"/>
      </w:pPr>
      <w:r>
        <w:rPr>
          <w:rFonts w:ascii="Times New Roman"/>
          <w:b/>
          <w:i w:val="false"/>
          <w:color w:val="000000"/>
        </w:rPr>
        <w:t xml:space="preserve"> Глава 1. Общие положения</w:t>
      </w:r>
    </w:p>
    <w:bookmarkEnd w:id="879"/>
    <w:bookmarkStart w:name="z900" w:id="880"/>
    <w:p>
      <w:pPr>
        <w:spacing w:after="0"/>
        <w:ind w:left="0"/>
        <w:jc w:val="both"/>
      </w:pPr>
      <w:r>
        <w:rPr>
          <w:rFonts w:ascii="Times New Roman"/>
          <w:b w:val="false"/>
          <w:i w:val="false"/>
          <w:color w:val="000000"/>
          <w:sz w:val="28"/>
        </w:rPr>
        <w:t xml:space="preserve">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послесреднего образования (далее – организация ПО).</w:t>
      </w:r>
    </w:p>
    <w:bookmarkEnd w:id="880"/>
    <w:bookmarkStart w:name="z901" w:id="881"/>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881"/>
    <w:bookmarkStart w:name="z902" w:id="882"/>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882"/>
    <w:bookmarkStart w:name="z903" w:id="883"/>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883"/>
    <w:bookmarkStart w:name="z904" w:id="884"/>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884"/>
    <w:bookmarkStart w:name="z905" w:id="885"/>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85"/>
    <w:bookmarkStart w:name="z906" w:id="886"/>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886"/>
    <w:bookmarkStart w:name="z907" w:id="887"/>
    <w:p>
      <w:pPr>
        <w:spacing w:after="0"/>
        <w:ind w:left="0"/>
        <w:jc w:val="both"/>
      </w:pPr>
      <w:r>
        <w:rPr>
          <w:rFonts w:ascii="Times New Roman"/>
          <w:b w:val="false"/>
          <w:i w:val="false"/>
          <w:color w:val="000000"/>
          <w:sz w:val="28"/>
        </w:rPr>
        <w:t>
      3.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887"/>
    <w:bookmarkStart w:name="z908" w:id="888"/>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статье 33</w:t>
      </w:r>
      <w:r>
        <w:rPr>
          <w:rFonts w:ascii="Times New Roman"/>
          <w:b w:val="false"/>
          <w:i w:val="false"/>
          <w:color w:val="000000"/>
          <w:sz w:val="28"/>
        </w:rPr>
        <w:t xml:space="preserve"> Закона "Об образовании".</w:t>
      </w:r>
    </w:p>
    <w:bookmarkEnd w:id="888"/>
    <w:bookmarkStart w:name="z909" w:id="889"/>
    <w:p>
      <w:pPr>
        <w:spacing w:after="0"/>
        <w:ind w:left="0"/>
        <w:jc w:val="both"/>
      </w:pPr>
      <w:r>
        <w:rPr>
          <w:rFonts w:ascii="Times New Roman"/>
          <w:b w:val="false"/>
          <w:i w:val="false"/>
          <w:color w:val="000000"/>
          <w:sz w:val="28"/>
        </w:rPr>
        <w:t>
      4. Задачами организаций ПО являются:</w:t>
      </w:r>
    </w:p>
    <w:bookmarkEnd w:id="889"/>
    <w:bookmarkStart w:name="z910" w:id="890"/>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890"/>
    <w:bookmarkStart w:name="z911" w:id="891"/>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891"/>
    <w:bookmarkStart w:name="z912" w:id="892"/>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892"/>
    <w:bookmarkStart w:name="z913" w:id="893"/>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893"/>
    <w:bookmarkStart w:name="z914" w:id="894"/>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894"/>
    <w:bookmarkStart w:name="z915" w:id="895"/>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895"/>
    <w:bookmarkStart w:name="z916" w:id="896"/>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896"/>
    <w:bookmarkStart w:name="z917" w:id="897"/>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897"/>
    <w:bookmarkStart w:name="z918" w:id="898"/>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898"/>
    <w:bookmarkStart w:name="z919" w:id="899"/>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899"/>
    <w:bookmarkStart w:name="z920" w:id="900"/>
    <w:p>
      <w:pPr>
        <w:spacing w:after="0"/>
        <w:ind w:left="0"/>
        <w:jc w:val="both"/>
      </w:pPr>
      <w:r>
        <w:rPr>
          <w:rFonts w:ascii="Times New Roman"/>
          <w:b w:val="false"/>
          <w:i w:val="false"/>
          <w:color w:val="000000"/>
          <w:sz w:val="28"/>
        </w:rPr>
        <w:t>
      11) интеграция образования, науки и производства;</w:t>
      </w:r>
    </w:p>
    <w:bookmarkEnd w:id="900"/>
    <w:bookmarkStart w:name="z921" w:id="901"/>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901"/>
    <w:bookmarkStart w:name="z922" w:id="902"/>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902"/>
    <w:bookmarkStart w:name="z923" w:id="903"/>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03"/>
    <w:bookmarkStart w:name="z924" w:id="904"/>
    <w:p>
      <w:pPr>
        <w:spacing w:after="0"/>
        <w:ind w:left="0"/>
        <w:jc w:val="both"/>
      </w:pPr>
      <w:r>
        <w:rPr>
          <w:rFonts w:ascii="Times New Roman"/>
          <w:b w:val="false"/>
          <w:i w:val="false"/>
          <w:color w:val="000000"/>
          <w:sz w:val="28"/>
        </w:rPr>
        <w:t xml:space="preserve">
      5.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04"/>
    <w:bookmarkStart w:name="z925" w:id="905"/>
    <w:p>
      <w:pPr>
        <w:spacing w:after="0"/>
        <w:ind w:left="0"/>
        <w:jc w:val="both"/>
      </w:pPr>
      <w:r>
        <w:rPr>
          <w:rFonts w:ascii="Times New Roman"/>
          <w:b w:val="false"/>
          <w:i w:val="false"/>
          <w:color w:val="000000"/>
          <w:sz w:val="28"/>
        </w:rPr>
        <w:t>
      6. Организации образования, реализующие образовательные программы ПО, осуществляют свою деятельность на основании лицензии, выданной в соответствии с Законом "Об образовании".</w:t>
      </w:r>
    </w:p>
    <w:bookmarkEnd w:id="905"/>
    <w:bookmarkStart w:name="z926" w:id="906"/>
    <w:p>
      <w:pPr>
        <w:spacing w:after="0"/>
        <w:ind w:left="0"/>
        <w:jc w:val="left"/>
      </w:pPr>
      <w:r>
        <w:rPr>
          <w:rFonts w:ascii="Times New Roman"/>
          <w:b/>
          <w:i w:val="false"/>
          <w:color w:val="000000"/>
        </w:rPr>
        <w:t xml:space="preserve"> Глава 2. Порядок деятельности организаций послесреднего образования</w:t>
      </w:r>
    </w:p>
    <w:bookmarkEnd w:id="906"/>
    <w:bookmarkStart w:name="z927" w:id="907"/>
    <w:p>
      <w:pPr>
        <w:spacing w:after="0"/>
        <w:ind w:left="0"/>
        <w:jc w:val="both"/>
      </w:pPr>
      <w:r>
        <w:rPr>
          <w:rFonts w:ascii="Times New Roman"/>
          <w:b w:val="false"/>
          <w:i w:val="false"/>
          <w:color w:val="000000"/>
          <w:sz w:val="28"/>
        </w:rPr>
        <w:t xml:space="preserve">
      7. Образовательные программы ПО реализуются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ПО) .</w:t>
      </w:r>
    </w:p>
    <w:bookmarkEnd w:id="907"/>
    <w:bookmarkStart w:name="z928" w:id="908"/>
    <w:p>
      <w:pPr>
        <w:spacing w:after="0"/>
        <w:ind w:left="0"/>
        <w:jc w:val="both"/>
      </w:pPr>
      <w:r>
        <w:rPr>
          <w:rFonts w:ascii="Times New Roman"/>
          <w:b w:val="false"/>
          <w:i w:val="false"/>
          <w:color w:val="000000"/>
          <w:sz w:val="28"/>
        </w:rPr>
        <w:t>
      8.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bookmarkEnd w:id="908"/>
    <w:bookmarkStart w:name="z929" w:id="909"/>
    <w:p>
      <w:pPr>
        <w:spacing w:after="0"/>
        <w:ind w:left="0"/>
        <w:jc w:val="both"/>
      </w:pPr>
      <w:r>
        <w:rPr>
          <w:rFonts w:ascii="Times New Roman"/>
          <w:b w:val="false"/>
          <w:i w:val="false"/>
          <w:color w:val="000000"/>
          <w:sz w:val="28"/>
        </w:rPr>
        <w:t>
      9.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909"/>
    <w:bookmarkStart w:name="z930" w:id="910"/>
    <w:p>
      <w:pPr>
        <w:spacing w:after="0"/>
        <w:ind w:left="0"/>
        <w:jc w:val="both"/>
      </w:pPr>
      <w:r>
        <w:rPr>
          <w:rFonts w:ascii="Times New Roman"/>
          <w:b w:val="false"/>
          <w:i w:val="false"/>
          <w:color w:val="000000"/>
          <w:sz w:val="28"/>
        </w:rPr>
        <w:t xml:space="preserve">
      10.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10"/>
    <w:bookmarkStart w:name="z931" w:id="911"/>
    <w:p>
      <w:pPr>
        <w:spacing w:after="0"/>
        <w:ind w:left="0"/>
        <w:jc w:val="both"/>
      </w:pPr>
      <w:r>
        <w:rPr>
          <w:rFonts w:ascii="Times New Roman"/>
          <w:b w:val="false"/>
          <w:i w:val="false"/>
          <w:color w:val="000000"/>
          <w:sz w:val="28"/>
        </w:rPr>
        <w:t>
      Перечень образовательных программ ПО содержится в реестре образовательных программ.</w:t>
      </w:r>
    </w:p>
    <w:bookmarkEnd w:id="911"/>
    <w:bookmarkStart w:name="z932" w:id="912"/>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912"/>
    <w:bookmarkStart w:name="z933" w:id="913"/>
    <w:p>
      <w:pPr>
        <w:spacing w:after="0"/>
        <w:ind w:left="0"/>
        <w:jc w:val="both"/>
      </w:pPr>
      <w:r>
        <w:rPr>
          <w:rFonts w:ascii="Times New Roman"/>
          <w:b w:val="false"/>
          <w:i w:val="false"/>
          <w:color w:val="000000"/>
          <w:sz w:val="28"/>
        </w:rPr>
        <w:t>
      11.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913"/>
    <w:bookmarkStart w:name="z934" w:id="914"/>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914"/>
    <w:bookmarkStart w:name="z935" w:id="915"/>
    <w:p>
      <w:pPr>
        <w:spacing w:after="0"/>
        <w:ind w:left="0"/>
        <w:jc w:val="both"/>
      </w:pPr>
      <w:r>
        <w:rPr>
          <w:rFonts w:ascii="Times New Roman"/>
          <w:b w:val="false"/>
          <w:i w:val="false"/>
          <w:color w:val="000000"/>
          <w:sz w:val="28"/>
        </w:rPr>
        <w:t>
      12. Рабочие учебные планы и рабочие учебные программы разрабатываются организациями, реализующими образовательные программы ПО на основе образовательных программ и типовых учебных программ цикла или модуля общеобразовательных дисциплин.</w:t>
      </w:r>
    </w:p>
    <w:bookmarkEnd w:id="915"/>
    <w:bookmarkStart w:name="z936" w:id="916"/>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ПО в соответствии ГОСО ПО.</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8" w:id="917"/>
    <w:p>
      <w:pPr>
        <w:spacing w:after="0"/>
        <w:ind w:left="0"/>
        <w:jc w:val="both"/>
      </w:pPr>
      <w:r>
        <w:rPr>
          <w:rFonts w:ascii="Times New Roman"/>
          <w:b w:val="false"/>
          <w:i w:val="false"/>
          <w:color w:val="000000"/>
          <w:sz w:val="28"/>
        </w:rPr>
        <w:t>
      13.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917"/>
    <w:bookmarkStart w:name="z2120" w:id="918"/>
    <w:p>
      <w:pPr>
        <w:spacing w:after="0"/>
        <w:ind w:left="0"/>
        <w:jc w:val="both"/>
      </w:pPr>
      <w:r>
        <w:rPr>
          <w:rFonts w:ascii="Times New Roman"/>
          <w:b w:val="false"/>
          <w:i w:val="false"/>
          <w:color w:val="000000"/>
          <w:sz w:val="28"/>
        </w:rPr>
        <w:t xml:space="preserve">
      Организации 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9" w:id="919"/>
    <w:p>
      <w:pPr>
        <w:spacing w:after="0"/>
        <w:ind w:left="0"/>
        <w:jc w:val="both"/>
      </w:pPr>
      <w:r>
        <w:rPr>
          <w:rFonts w:ascii="Times New Roman"/>
          <w:b w:val="false"/>
          <w:i w:val="false"/>
          <w:color w:val="000000"/>
          <w:sz w:val="28"/>
        </w:rPr>
        <w:t>
      14. Продолжительность обучения зависит от сложности программ и уровня присваиваемой квалификации и определяется ГОСО ПО.</w:t>
      </w:r>
    </w:p>
    <w:bookmarkEnd w:id="919"/>
    <w:bookmarkStart w:name="z2105" w:id="920"/>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920"/>
    <w:bookmarkStart w:name="z2106" w:id="921"/>
    <w:p>
      <w:pPr>
        <w:spacing w:after="0"/>
        <w:ind w:left="0"/>
        <w:jc w:val="both"/>
      </w:pPr>
      <w:r>
        <w:rPr>
          <w:rFonts w:ascii="Times New Roman"/>
          <w:b w:val="false"/>
          <w:i w:val="false"/>
          <w:color w:val="000000"/>
          <w:sz w:val="28"/>
        </w:rPr>
        <w:t>
      Образовательные программы ПО состоят из программ теоретического и производственного обучения и профессиональной практики.</w:t>
      </w:r>
    </w:p>
    <w:bookmarkEnd w:id="921"/>
    <w:bookmarkStart w:name="z2107" w:id="922"/>
    <w:p>
      <w:pPr>
        <w:spacing w:after="0"/>
        <w:ind w:left="0"/>
        <w:jc w:val="both"/>
      </w:pPr>
      <w:r>
        <w:rPr>
          <w:rFonts w:ascii="Times New Roman"/>
          <w:b w:val="false"/>
          <w:i w:val="false"/>
          <w:color w:val="000000"/>
          <w:sz w:val="28"/>
        </w:rPr>
        <w:t>
      Страхование обучающегося от несчастных случаев в период прохождения производственного обучения и профессиональной практики на предприятиях (организациях) осуществляется на добровольной основе за счет доходов, полученных от платных услуг.</w:t>
      </w:r>
    </w:p>
    <w:bookmarkEnd w:id="922"/>
    <w:bookmarkStart w:name="z2108" w:id="923"/>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923"/>
    <w:bookmarkStart w:name="z2109" w:id="924"/>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924"/>
    <w:bookmarkStart w:name="z2110" w:id="925"/>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45" w:id="926"/>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29)</w:t>
      </w:r>
      <w:r>
        <w:rPr>
          <w:rFonts w:ascii="Times New Roman"/>
          <w:b w:val="false"/>
          <w:i w:val="false"/>
          <w:color w:val="000000"/>
          <w:sz w:val="28"/>
        </w:rPr>
        <w:t xml:space="preserve"> статьи 5 Закона "Об образовании".</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6" w:id="927"/>
    <w:p>
      <w:pPr>
        <w:spacing w:after="0"/>
        <w:ind w:left="0"/>
        <w:jc w:val="both"/>
      </w:pPr>
      <w:r>
        <w:rPr>
          <w:rFonts w:ascii="Times New Roman"/>
          <w:b w:val="false"/>
          <w:i w:val="false"/>
          <w:color w:val="000000"/>
          <w:sz w:val="28"/>
        </w:rPr>
        <w:t xml:space="preserve">
      16.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927"/>
    <w:bookmarkStart w:name="z947" w:id="928"/>
    <w:p>
      <w:pPr>
        <w:spacing w:after="0"/>
        <w:ind w:left="0"/>
        <w:jc w:val="both"/>
      </w:pPr>
      <w:r>
        <w:rPr>
          <w:rFonts w:ascii="Times New Roman"/>
          <w:b w:val="false"/>
          <w:i w:val="false"/>
          <w:color w:val="000000"/>
          <w:sz w:val="28"/>
        </w:rPr>
        <w:t xml:space="preserve">
      17.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28"/>
    <w:bookmarkStart w:name="z948" w:id="929"/>
    <w:p>
      <w:pPr>
        <w:spacing w:after="0"/>
        <w:ind w:left="0"/>
        <w:jc w:val="both"/>
      </w:pPr>
      <w:r>
        <w:rPr>
          <w:rFonts w:ascii="Times New Roman"/>
          <w:b w:val="false"/>
          <w:i w:val="false"/>
          <w:color w:val="000000"/>
          <w:sz w:val="28"/>
        </w:rPr>
        <w:t xml:space="preserve">
      18.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29"/>
    <w:bookmarkStart w:name="z949" w:id="930"/>
    <w:p>
      <w:pPr>
        <w:spacing w:after="0"/>
        <w:ind w:left="0"/>
        <w:jc w:val="both"/>
      </w:pPr>
      <w:r>
        <w:rPr>
          <w:rFonts w:ascii="Times New Roman"/>
          <w:b w:val="false"/>
          <w:i w:val="false"/>
          <w:color w:val="000000"/>
          <w:sz w:val="28"/>
        </w:rPr>
        <w:t>
      19. В организациях образования, реализующих образовательные программы ПО, учебный год начинается и заканчивается согласно графику учебного процесса.</w:t>
      </w:r>
    </w:p>
    <w:bookmarkEnd w:id="930"/>
    <w:bookmarkStart w:name="z950" w:id="931"/>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931"/>
    <w:bookmarkStart w:name="z951" w:id="932"/>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ПО, составляется в соответствии с графиком учебного процесса и рабочими учебными планами.</w:t>
      </w:r>
    </w:p>
    <w:bookmarkEnd w:id="932"/>
    <w:bookmarkStart w:name="z952" w:id="933"/>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933"/>
    <w:bookmarkStart w:name="z953" w:id="934"/>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ПО. </w:t>
      </w:r>
    </w:p>
    <w:bookmarkEnd w:id="934"/>
    <w:bookmarkStart w:name="z954" w:id="935"/>
    <w:p>
      <w:pPr>
        <w:spacing w:after="0"/>
        <w:ind w:left="0"/>
        <w:jc w:val="both"/>
      </w:pPr>
      <w:r>
        <w:rPr>
          <w:rFonts w:ascii="Times New Roman"/>
          <w:b w:val="false"/>
          <w:i w:val="false"/>
          <w:color w:val="000000"/>
          <w:sz w:val="28"/>
        </w:rPr>
        <w:t xml:space="preserve">
      20.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5" w:id="936"/>
    <w:p>
      <w:pPr>
        <w:spacing w:after="0"/>
        <w:ind w:left="0"/>
        <w:jc w:val="both"/>
      </w:pPr>
      <w:r>
        <w:rPr>
          <w:rFonts w:ascii="Times New Roman"/>
          <w:b w:val="false"/>
          <w:i w:val="false"/>
          <w:color w:val="000000"/>
          <w:sz w:val="28"/>
        </w:rPr>
        <w:t>
      21.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936"/>
    <w:bookmarkStart w:name="z956" w:id="937"/>
    <w:p>
      <w:pPr>
        <w:spacing w:after="0"/>
        <w:ind w:left="0"/>
        <w:jc w:val="both"/>
      </w:pPr>
      <w:r>
        <w:rPr>
          <w:rFonts w:ascii="Times New Roman"/>
          <w:b w:val="false"/>
          <w:i w:val="false"/>
          <w:color w:val="000000"/>
          <w:sz w:val="28"/>
        </w:rPr>
        <w:t>
      22.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37"/>
    <w:bookmarkStart w:name="z957" w:id="938"/>
    <w:p>
      <w:pPr>
        <w:spacing w:after="0"/>
        <w:ind w:left="0"/>
        <w:jc w:val="both"/>
      </w:pPr>
      <w:r>
        <w:rPr>
          <w:rFonts w:ascii="Times New Roman"/>
          <w:b w:val="false"/>
          <w:i w:val="false"/>
          <w:color w:val="000000"/>
          <w:sz w:val="28"/>
        </w:rPr>
        <w:t>
      23. К обучающимся в организациях ПО, реализующих образовательные программы ПО, относятся студенты, кадеты, курсанты, слушатели.</w:t>
      </w:r>
    </w:p>
    <w:bookmarkEnd w:id="938"/>
    <w:bookmarkStart w:name="z958" w:id="939"/>
    <w:p>
      <w:pPr>
        <w:spacing w:after="0"/>
        <w:ind w:left="0"/>
        <w:jc w:val="both"/>
      </w:pPr>
      <w:r>
        <w:rPr>
          <w:rFonts w:ascii="Times New Roman"/>
          <w:b w:val="false"/>
          <w:i w:val="false"/>
          <w:color w:val="000000"/>
          <w:sz w:val="28"/>
        </w:rPr>
        <w:t xml:space="preserve">
      24.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39"/>
    <w:bookmarkStart w:name="z959" w:id="940"/>
    <w:p>
      <w:pPr>
        <w:spacing w:after="0"/>
        <w:ind w:left="0"/>
        <w:jc w:val="both"/>
      </w:pPr>
      <w:r>
        <w:rPr>
          <w:rFonts w:ascii="Times New Roman"/>
          <w:b w:val="false"/>
          <w:i w:val="false"/>
          <w:color w:val="000000"/>
          <w:sz w:val="28"/>
        </w:rPr>
        <w:t xml:space="preserve">
      25.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940"/>
    <w:bookmarkStart w:name="z960" w:id="941"/>
    <w:p>
      <w:pPr>
        <w:spacing w:after="0"/>
        <w:ind w:left="0"/>
        <w:jc w:val="both"/>
      </w:pPr>
      <w:r>
        <w:rPr>
          <w:rFonts w:ascii="Times New Roman"/>
          <w:b w:val="false"/>
          <w:i w:val="false"/>
          <w:color w:val="000000"/>
          <w:sz w:val="28"/>
        </w:rPr>
        <w:t xml:space="preserve">
      26. Количество педагогов и перечень должностей педагогов в организациях ПО, реализующих образовательные программы 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942"/>
    <w:p>
      <w:pPr>
        <w:spacing w:after="0"/>
        <w:ind w:left="0"/>
        <w:jc w:val="both"/>
      </w:pPr>
      <w:r>
        <w:rPr>
          <w:rFonts w:ascii="Times New Roman"/>
          <w:b w:val="false"/>
          <w:i w:val="false"/>
          <w:color w:val="000000"/>
          <w:sz w:val="28"/>
        </w:rPr>
        <w:t xml:space="preserve">
      27. Замещение должностей педагогов организаций образования, реализующих образовательные программы ПО, осуществляется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"Об образовании".</w:t>
      </w:r>
    </w:p>
    <w:bookmarkEnd w:id="942"/>
    <w:bookmarkStart w:name="z962" w:id="943"/>
    <w:p>
      <w:pPr>
        <w:spacing w:after="0"/>
        <w:ind w:left="0"/>
        <w:jc w:val="both"/>
      </w:pPr>
      <w:r>
        <w:rPr>
          <w:rFonts w:ascii="Times New Roman"/>
          <w:b w:val="false"/>
          <w:i w:val="false"/>
          <w:color w:val="000000"/>
          <w:sz w:val="28"/>
        </w:rPr>
        <w:t>
       28.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создаются отделения по группам специальностей (профессий), форме и языкам обучения и другие структурные подразделения.</w:t>
      </w:r>
    </w:p>
    <w:bookmarkEnd w:id="943"/>
    <w:bookmarkStart w:name="z963" w:id="944"/>
    <w:p>
      <w:pPr>
        <w:spacing w:after="0"/>
        <w:ind w:left="0"/>
        <w:jc w:val="both"/>
      </w:pPr>
      <w:r>
        <w:rPr>
          <w:rFonts w:ascii="Times New Roman"/>
          <w:b w:val="false"/>
          <w:i w:val="false"/>
          <w:color w:val="000000"/>
          <w:sz w:val="28"/>
        </w:rPr>
        <w:t>
      29.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ПО.</w:t>
      </w:r>
    </w:p>
    <w:bookmarkEnd w:id="944"/>
    <w:bookmarkStart w:name="z964" w:id="945"/>
    <w:p>
      <w:pPr>
        <w:spacing w:after="0"/>
        <w:ind w:left="0"/>
        <w:jc w:val="both"/>
      </w:pPr>
      <w:r>
        <w:rPr>
          <w:rFonts w:ascii="Times New Roman"/>
          <w:b w:val="false"/>
          <w:i w:val="false"/>
          <w:color w:val="000000"/>
          <w:sz w:val="28"/>
        </w:rPr>
        <w:t>
      Особенности организации деятельности отделении, структурных подразделений (центры компетенции) определяются Уставом организации образования, реализующей образовательные программы ПО.</w:t>
      </w:r>
    </w:p>
    <w:bookmarkEnd w:id="945"/>
    <w:bookmarkStart w:name="z965" w:id="946"/>
    <w:p>
      <w:pPr>
        <w:spacing w:after="0"/>
        <w:ind w:left="0"/>
        <w:jc w:val="both"/>
      </w:pPr>
      <w:r>
        <w:rPr>
          <w:rFonts w:ascii="Times New Roman"/>
          <w:b w:val="false"/>
          <w:i w:val="false"/>
          <w:color w:val="000000"/>
          <w:sz w:val="28"/>
        </w:rPr>
        <w:t>
      30.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46"/>
    <w:bookmarkStart w:name="z966" w:id="947"/>
    <w:p>
      <w:pPr>
        <w:spacing w:after="0"/>
        <w:ind w:left="0"/>
        <w:jc w:val="both"/>
      </w:pPr>
      <w:r>
        <w:rPr>
          <w:rFonts w:ascii="Times New Roman"/>
          <w:b w:val="false"/>
          <w:i w:val="false"/>
          <w:color w:val="000000"/>
          <w:sz w:val="28"/>
        </w:rPr>
        <w:t xml:space="preserve">
      31. Дуальное 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947"/>
    <w:bookmarkStart w:name="z967" w:id="948"/>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948"/>
    <w:bookmarkStart w:name="z968" w:id="949"/>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функциональные обязанности, которые засчитываются в трудовой стаж обучаемого, и за это время компенсационная выплата производиться.</w:t>
      </w:r>
    </w:p>
    <w:bookmarkEnd w:id="949"/>
    <w:bookmarkStart w:name="z969" w:id="950"/>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950"/>
    <w:bookmarkStart w:name="z970" w:id="951"/>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951"/>
    <w:bookmarkStart w:name="z971" w:id="952"/>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52"/>
    <w:bookmarkStart w:name="z972" w:id="953"/>
    <w:p>
      <w:pPr>
        <w:spacing w:after="0"/>
        <w:ind w:left="0"/>
        <w:jc w:val="both"/>
      </w:pPr>
      <w:r>
        <w:rPr>
          <w:rFonts w:ascii="Times New Roman"/>
          <w:b w:val="false"/>
          <w:i w:val="false"/>
          <w:color w:val="000000"/>
          <w:sz w:val="28"/>
        </w:rPr>
        <w:t xml:space="preserve">
      32. Организации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953"/>
    <w:bookmarkStart w:name="z973" w:id="954"/>
    <w:p>
      <w:pPr>
        <w:spacing w:after="0"/>
        <w:ind w:left="0"/>
        <w:jc w:val="both"/>
      </w:pPr>
      <w:r>
        <w:rPr>
          <w:rFonts w:ascii="Times New Roman"/>
          <w:b w:val="false"/>
          <w:i w:val="false"/>
          <w:color w:val="000000"/>
          <w:sz w:val="28"/>
        </w:rPr>
        <w:t>
      33. Виды, сроки и содержание профессиональной практики определяются рабочими учебными программами и рабочими учебными планами.</w:t>
      </w:r>
    </w:p>
    <w:bookmarkEnd w:id="954"/>
    <w:bookmarkStart w:name="z974" w:id="955"/>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955"/>
    <w:bookmarkStart w:name="z975" w:id="956"/>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bookmarkEnd w:id="956"/>
    <w:bookmarkStart w:name="z976" w:id="957"/>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bookmarkEnd w:id="957"/>
    <w:bookmarkStart w:name="z977" w:id="958"/>
    <w:p>
      <w:pPr>
        <w:spacing w:after="0"/>
        <w:ind w:left="0"/>
        <w:jc w:val="both"/>
      </w:pPr>
      <w:r>
        <w:rPr>
          <w:rFonts w:ascii="Times New Roman"/>
          <w:b w:val="false"/>
          <w:i w:val="false"/>
          <w:color w:val="000000"/>
          <w:sz w:val="28"/>
        </w:rPr>
        <w:t>
      34.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958"/>
    <w:bookmarkStart w:name="z978" w:id="959"/>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959"/>
    <w:bookmarkStart w:name="z979" w:id="960"/>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960"/>
    <w:bookmarkStart w:name="z980" w:id="961"/>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961"/>
    <w:bookmarkStart w:name="z981" w:id="962"/>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962"/>
    <w:bookmarkStart w:name="z982" w:id="963"/>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963"/>
    <w:bookmarkStart w:name="z983" w:id="964"/>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964"/>
    <w:bookmarkStart w:name="z984" w:id="965"/>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965"/>
    <w:bookmarkStart w:name="z985" w:id="966"/>
    <w:p>
      <w:pPr>
        <w:spacing w:after="0"/>
        <w:ind w:left="0"/>
        <w:jc w:val="both"/>
      </w:pPr>
      <w:r>
        <w:rPr>
          <w:rFonts w:ascii="Times New Roman"/>
          <w:b w:val="false"/>
          <w:i w:val="false"/>
          <w:color w:val="000000"/>
          <w:sz w:val="28"/>
        </w:rPr>
        <w:t>
      35.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966"/>
    <w:bookmarkStart w:name="z986" w:id="967"/>
    <w:p>
      <w:pPr>
        <w:spacing w:after="0"/>
        <w:ind w:left="0"/>
        <w:jc w:val="both"/>
      </w:pPr>
      <w:r>
        <w:rPr>
          <w:rFonts w:ascii="Times New Roman"/>
          <w:b w:val="false"/>
          <w:i w:val="false"/>
          <w:color w:val="000000"/>
          <w:sz w:val="28"/>
        </w:rPr>
        <w:t>
      36.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967"/>
    <w:bookmarkStart w:name="z987" w:id="968"/>
    <w:p>
      <w:pPr>
        <w:spacing w:after="0"/>
        <w:ind w:left="0"/>
        <w:jc w:val="both"/>
      </w:pPr>
      <w:r>
        <w:rPr>
          <w:rFonts w:ascii="Times New Roman"/>
          <w:b w:val="false"/>
          <w:i w:val="false"/>
          <w:color w:val="000000"/>
          <w:sz w:val="28"/>
        </w:rPr>
        <w:t>
      37.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w:t>
      </w:r>
    </w:p>
    <w:bookmarkEnd w:id="968"/>
    <w:bookmarkStart w:name="z988" w:id="969"/>
    <w:p>
      <w:pPr>
        <w:spacing w:after="0"/>
        <w:ind w:left="0"/>
        <w:jc w:val="both"/>
      </w:pPr>
      <w:r>
        <w:rPr>
          <w:rFonts w:ascii="Times New Roman"/>
          <w:b w:val="false"/>
          <w:i w:val="false"/>
          <w:color w:val="000000"/>
          <w:sz w:val="28"/>
        </w:rPr>
        <w:t xml:space="preserve">
      38. Ответственность руководителя организации образования, реализующей образовательные программы ПО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Законом "Об образовании".</w:t>
      </w:r>
    </w:p>
    <w:bookmarkEnd w:id="969"/>
    <w:bookmarkStart w:name="z989" w:id="970"/>
    <w:p>
      <w:pPr>
        <w:spacing w:after="0"/>
        <w:ind w:left="0"/>
        <w:jc w:val="both"/>
      </w:pPr>
      <w:r>
        <w:rPr>
          <w:rFonts w:ascii="Times New Roman"/>
          <w:b w:val="false"/>
          <w:i w:val="false"/>
          <w:color w:val="000000"/>
          <w:sz w:val="28"/>
        </w:rPr>
        <w:t xml:space="preserve">
      39.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970"/>
    <w:bookmarkStart w:name="z990" w:id="971"/>
    <w:p>
      <w:pPr>
        <w:spacing w:after="0"/>
        <w:ind w:left="0"/>
        <w:jc w:val="both"/>
      </w:pPr>
      <w:r>
        <w:rPr>
          <w:rFonts w:ascii="Times New Roman"/>
          <w:b w:val="false"/>
          <w:i w:val="false"/>
          <w:color w:val="000000"/>
          <w:sz w:val="28"/>
        </w:rPr>
        <w:t xml:space="preserve">
      40.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71"/>
    <w:bookmarkStart w:name="z991" w:id="972"/>
    <w:p>
      <w:pPr>
        <w:spacing w:after="0"/>
        <w:ind w:left="0"/>
        <w:jc w:val="both"/>
      </w:pPr>
      <w:r>
        <w:rPr>
          <w:rFonts w:ascii="Times New Roman"/>
          <w:b w:val="false"/>
          <w:i w:val="false"/>
          <w:color w:val="000000"/>
          <w:sz w:val="28"/>
        </w:rPr>
        <w:t>
      41.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72"/>
    <w:bookmarkStart w:name="z992" w:id="973"/>
    <w:p>
      <w:pPr>
        <w:spacing w:after="0"/>
        <w:ind w:left="0"/>
        <w:jc w:val="both"/>
      </w:pPr>
      <w:r>
        <w:rPr>
          <w:rFonts w:ascii="Times New Roman"/>
          <w:b w:val="false"/>
          <w:i w:val="false"/>
          <w:color w:val="000000"/>
          <w:sz w:val="28"/>
        </w:rPr>
        <w:t xml:space="preserve">
      42.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973"/>
    <w:bookmarkStart w:name="z993" w:id="974"/>
    <w:p>
      <w:pPr>
        <w:spacing w:after="0"/>
        <w:ind w:left="0"/>
        <w:jc w:val="both"/>
      </w:pPr>
      <w:r>
        <w:rPr>
          <w:rFonts w:ascii="Times New Roman"/>
          <w:b w:val="false"/>
          <w:i w:val="false"/>
          <w:color w:val="000000"/>
          <w:sz w:val="28"/>
        </w:rPr>
        <w:t>
      43.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74"/>
    <w:bookmarkStart w:name="z994" w:id="975"/>
    <w:p>
      <w:pPr>
        <w:spacing w:after="0"/>
        <w:ind w:left="0"/>
        <w:jc w:val="both"/>
      </w:pPr>
      <w:r>
        <w:rPr>
          <w:rFonts w:ascii="Times New Roman"/>
          <w:b w:val="false"/>
          <w:i w:val="false"/>
          <w:color w:val="000000"/>
          <w:sz w:val="28"/>
        </w:rPr>
        <w:t>
      44.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75"/>
    <w:bookmarkStart w:name="z995" w:id="976"/>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976"/>
    <w:bookmarkStart w:name="z996" w:id="977"/>
    <w:p>
      <w:pPr>
        <w:spacing w:after="0"/>
        <w:ind w:left="0"/>
        <w:jc w:val="both"/>
      </w:pPr>
      <w:r>
        <w:rPr>
          <w:rFonts w:ascii="Times New Roman"/>
          <w:b w:val="false"/>
          <w:i w:val="false"/>
          <w:color w:val="000000"/>
          <w:sz w:val="28"/>
        </w:rPr>
        <w:t xml:space="preserve">
      45.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977"/>
    <w:bookmarkStart w:name="z997" w:id="978"/>
    <w:p>
      <w:pPr>
        <w:spacing w:after="0"/>
        <w:ind w:left="0"/>
        <w:jc w:val="both"/>
      </w:pPr>
      <w:r>
        <w:rPr>
          <w:rFonts w:ascii="Times New Roman"/>
          <w:b w:val="false"/>
          <w:i w:val="false"/>
          <w:color w:val="000000"/>
          <w:sz w:val="28"/>
        </w:rPr>
        <w:t>
      46.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78"/>
    <w:bookmarkStart w:name="z998" w:id="979"/>
    <w:p>
      <w:pPr>
        <w:spacing w:after="0"/>
        <w:ind w:left="0"/>
        <w:jc w:val="both"/>
      </w:pPr>
      <w:r>
        <w:rPr>
          <w:rFonts w:ascii="Times New Roman"/>
          <w:b w:val="false"/>
          <w:i w:val="false"/>
          <w:color w:val="000000"/>
          <w:sz w:val="28"/>
        </w:rPr>
        <w:t xml:space="preserve">
      47.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ПО.</w:t>
      </w:r>
    </w:p>
    <w:bookmarkEnd w:id="979"/>
    <w:bookmarkStart w:name="z999" w:id="980"/>
    <w:p>
      <w:pPr>
        <w:spacing w:after="0"/>
        <w:ind w:left="0"/>
        <w:jc w:val="both"/>
      </w:pPr>
      <w:r>
        <w:rPr>
          <w:rFonts w:ascii="Times New Roman"/>
          <w:b w:val="false"/>
          <w:i w:val="false"/>
          <w:color w:val="000000"/>
          <w:sz w:val="28"/>
        </w:rPr>
        <w:t xml:space="preserve">
      48. Организации образования, реализующие образовательные программы 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0" w:id="981"/>
    <w:p>
      <w:pPr>
        <w:spacing w:after="0"/>
        <w:ind w:left="0"/>
        <w:jc w:val="both"/>
      </w:pPr>
      <w:r>
        <w:rPr>
          <w:rFonts w:ascii="Times New Roman"/>
          <w:b w:val="false"/>
          <w:i w:val="false"/>
          <w:color w:val="000000"/>
          <w:sz w:val="28"/>
        </w:rPr>
        <w:t xml:space="preserve">
      49. Дистанционное обучение осуществляется в организациях послесреднего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33682).</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02" w:id="982"/>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982"/>
    <w:bookmarkStart w:name="z1003" w:id="983"/>
    <w:p>
      <w:pPr>
        <w:spacing w:after="0"/>
        <w:ind w:left="0"/>
        <w:jc w:val="left"/>
      </w:pPr>
      <w:r>
        <w:rPr>
          <w:rFonts w:ascii="Times New Roman"/>
          <w:b/>
          <w:i w:val="false"/>
          <w:color w:val="000000"/>
        </w:rPr>
        <w:t xml:space="preserve"> Глава 1. Общие положения</w:t>
      </w:r>
    </w:p>
    <w:bookmarkEnd w:id="983"/>
    <w:bookmarkStart w:name="z1004" w:id="984"/>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с Законом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985"/>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985"/>
    <w:bookmarkStart w:name="z1006" w:id="986"/>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986"/>
    <w:bookmarkStart w:name="z1007" w:id="987"/>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987"/>
    <w:bookmarkStart w:name="z1008" w:id="988"/>
    <w:p>
      <w:pPr>
        <w:spacing w:after="0"/>
        <w:ind w:left="0"/>
        <w:jc w:val="both"/>
      </w:pPr>
      <w:r>
        <w:rPr>
          <w:rFonts w:ascii="Times New Roman"/>
          <w:b w:val="false"/>
          <w:i w:val="false"/>
          <w:color w:val="000000"/>
          <w:sz w:val="28"/>
        </w:rPr>
        <w:t>
      5. Задачи специализированных организаций образования:</w:t>
      </w:r>
    </w:p>
    <w:bookmarkEnd w:id="988"/>
    <w:bookmarkStart w:name="z1009" w:id="989"/>
    <w:p>
      <w:pPr>
        <w:spacing w:after="0"/>
        <w:ind w:left="0"/>
        <w:jc w:val="both"/>
      </w:pPr>
      <w:r>
        <w:rPr>
          <w:rFonts w:ascii="Times New Roman"/>
          <w:b w:val="false"/>
          <w:i w:val="false"/>
          <w:color w:val="000000"/>
          <w:sz w:val="28"/>
        </w:rPr>
        <w:t>
      1) реализация углубленного образования;</w:t>
      </w:r>
    </w:p>
    <w:bookmarkEnd w:id="989"/>
    <w:bookmarkStart w:name="z1010" w:id="990"/>
    <w:p>
      <w:pPr>
        <w:spacing w:after="0"/>
        <w:ind w:left="0"/>
        <w:jc w:val="both"/>
      </w:pPr>
      <w:r>
        <w:rPr>
          <w:rFonts w:ascii="Times New Roman"/>
          <w:b w:val="false"/>
          <w:i w:val="false"/>
          <w:color w:val="000000"/>
          <w:sz w:val="28"/>
        </w:rPr>
        <w:t>
      2) сохранение и приумножение интеллектуального потенциала страны;</w:t>
      </w:r>
    </w:p>
    <w:bookmarkEnd w:id="990"/>
    <w:bookmarkStart w:name="z1011" w:id="991"/>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991"/>
    <w:bookmarkStart w:name="z1012" w:id="992"/>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992"/>
    <w:bookmarkStart w:name="z1013" w:id="993"/>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993"/>
    <w:bookmarkStart w:name="z1014" w:id="994"/>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994"/>
    <w:bookmarkStart w:name="z1015" w:id="995"/>
    <w:p>
      <w:pPr>
        <w:spacing w:after="0"/>
        <w:ind w:left="0"/>
        <w:jc w:val="both"/>
      </w:pPr>
      <w:r>
        <w:rPr>
          <w:rFonts w:ascii="Times New Roman"/>
          <w:b w:val="false"/>
          <w:i w:val="false"/>
          <w:color w:val="000000"/>
          <w:sz w:val="28"/>
        </w:rPr>
        <w:t xml:space="preserve">
      7.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995"/>
    <w:bookmarkStart w:name="z1016" w:id="996"/>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996"/>
    <w:bookmarkStart w:name="z1017" w:id="997"/>
    <w:p>
      <w:pPr>
        <w:spacing w:after="0"/>
        <w:ind w:left="0"/>
        <w:jc w:val="both"/>
      </w:pPr>
      <w:r>
        <w:rPr>
          <w:rFonts w:ascii="Times New Roman"/>
          <w:b w:val="false"/>
          <w:i w:val="false"/>
          <w:color w:val="000000"/>
          <w:sz w:val="28"/>
        </w:rPr>
        <w:t xml:space="preserve">
      8.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997"/>
    <w:bookmarkStart w:name="z1018" w:id="998"/>
    <w:p>
      <w:pPr>
        <w:spacing w:after="0"/>
        <w:ind w:left="0"/>
        <w:jc w:val="both"/>
      </w:pPr>
      <w:r>
        <w:rPr>
          <w:rFonts w:ascii="Times New Roman"/>
          <w:b w:val="false"/>
          <w:i w:val="false"/>
          <w:color w:val="000000"/>
          <w:sz w:val="28"/>
        </w:rPr>
        <w:t xml:space="preserve">
      9. Организации образования, реализующие специализированные типовые учебные программы,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998"/>
    <w:bookmarkStart w:name="z1019" w:id="999"/>
    <w:p>
      <w:pPr>
        <w:spacing w:after="0"/>
        <w:ind w:left="0"/>
        <w:jc w:val="both"/>
      </w:pPr>
      <w:r>
        <w:rPr>
          <w:rFonts w:ascii="Times New Roman"/>
          <w:b w:val="false"/>
          <w:i w:val="false"/>
          <w:color w:val="000000"/>
          <w:sz w:val="28"/>
        </w:rPr>
        <w:t>
      10.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999"/>
    <w:bookmarkStart w:name="z1020" w:id="1000"/>
    <w:p>
      <w:pPr>
        <w:spacing w:after="0"/>
        <w:ind w:left="0"/>
        <w:jc w:val="both"/>
      </w:pPr>
      <w:r>
        <w:rPr>
          <w:rFonts w:ascii="Times New Roman"/>
          <w:b w:val="false"/>
          <w:i w:val="false"/>
          <w:color w:val="000000"/>
          <w:sz w:val="28"/>
        </w:rPr>
        <w:t xml:space="preserve">
      11.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000"/>
    <w:bookmarkStart w:name="z1021" w:id="1001"/>
    <w:p>
      <w:pPr>
        <w:spacing w:after="0"/>
        <w:ind w:left="0"/>
        <w:jc w:val="both"/>
      </w:pPr>
      <w:r>
        <w:rPr>
          <w:rFonts w:ascii="Times New Roman"/>
          <w:b w:val="false"/>
          <w:i w:val="false"/>
          <w:color w:val="000000"/>
          <w:sz w:val="28"/>
        </w:rPr>
        <w:t>
      12.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1001"/>
    <w:bookmarkStart w:name="z1022" w:id="1002"/>
    <w:p>
      <w:pPr>
        <w:spacing w:after="0"/>
        <w:ind w:left="0"/>
        <w:jc w:val="both"/>
      </w:pPr>
      <w:r>
        <w:rPr>
          <w:rFonts w:ascii="Times New Roman"/>
          <w:b w:val="false"/>
          <w:i w:val="false"/>
          <w:color w:val="000000"/>
          <w:sz w:val="28"/>
        </w:rPr>
        <w:t>
      13.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002"/>
    <w:bookmarkStart w:name="z1023" w:id="1003"/>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bookmarkEnd w:id="1003"/>
    <w:bookmarkStart w:name="z1024" w:id="1004"/>
    <w:p>
      <w:pPr>
        <w:spacing w:after="0"/>
        <w:ind w:left="0"/>
        <w:jc w:val="both"/>
      </w:pPr>
      <w:r>
        <w:rPr>
          <w:rFonts w:ascii="Times New Roman"/>
          <w:b w:val="false"/>
          <w:i w:val="false"/>
          <w:color w:val="000000"/>
          <w:sz w:val="28"/>
        </w:rPr>
        <w:t>
      14.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004"/>
    <w:bookmarkStart w:name="z1025" w:id="1005"/>
    <w:p>
      <w:pPr>
        <w:spacing w:after="0"/>
        <w:ind w:left="0"/>
        <w:jc w:val="both"/>
      </w:pPr>
      <w:r>
        <w:rPr>
          <w:rFonts w:ascii="Times New Roman"/>
          <w:b w:val="false"/>
          <w:i w:val="false"/>
          <w:color w:val="000000"/>
          <w:sz w:val="28"/>
        </w:rPr>
        <w:t>
      15. Специализированным организациям образования для решения задач дифференциации и индивидуализации обучения, развития у обучающихся исследовательского интереса выделяются средства из расчета 4 часа в неделю на каждый класс по каждому профилирующему предмету, а также 0,25 ставки учителя на каждый класс для организации индивидуальной внеурочной работы по развитию творческой и исследовательской деятельности обучающихся 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1005"/>
    <w:bookmarkStart w:name="z1026" w:id="1006"/>
    <w:p>
      <w:pPr>
        <w:spacing w:after="0"/>
        <w:ind w:left="0"/>
        <w:jc w:val="both"/>
      </w:pPr>
      <w:r>
        <w:rPr>
          <w:rFonts w:ascii="Times New Roman"/>
          <w:b w:val="false"/>
          <w:i w:val="false"/>
          <w:color w:val="000000"/>
          <w:sz w:val="28"/>
        </w:rPr>
        <w:t>
      16.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1006"/>
    <w:bookmarkStart w:name="z1027" w:id="1007"/>
    <w:p>
      <w:pPr>
        <w:spacing w:after="0"/>
        <w:ind w:left="0"/>
        <w:jc w:val="both"/>
      </w:pPr>
      <w:r>
        <w:rPr>
          <w:rFonts w:ascii="Times New Roman"/>
          <w:b w:val="false"/>
          <w:i w:val="false"/>
          <w:color w:val="000000"/>
          <w:sz w:val="28"/>
        </w:rPr>
        <w:t>
      17.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1007"/>
    <w:bookmarkStart w:name="z1028" w:id="1008"/>
    <w:p>
      <w:pPr>
        <w:spacing w:after="0"/>
        <w:ind w:left="0"/>
        <w:jc w:val="both"/>
      </w:pPr>
      <w:r>
        <w:rPr>
          <w:rFonts w:ascii="Times New Roman"/>
          <w:b w:val="false"/>
          <w:i w:val="false"/>
          <w:color w:val="000000"/>
          <w:sz w:val="28"/>
        </w:rPr>
        <w:t>
      18.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1008"/>
    <w:bookmarkStart w:name="z1029" w:id="1009"/>
    <w:p>
      <w:pPr>
        <w:spacing w:after="0"/>
        <w:ind w:left="0"/>
        <w:jc w:val="both"/>
      </w:pPr>
      <w:r>
        <w:rPr>
          <w:rFonts w:ascii="Times New Roman"/>
          <w:b w:val="false"/>
          <w:i w:val="false"/>
          <w:color w:val="000000"/>
          <w:sz w:val="28"/>
        </w:rPr>
        <w:t>
      19.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1009"/>
    <w:bookmarkStart w:name="z1030" w:id="1010"/>
    <w:p>
      <w:pPr>
        <w:spacing w:after="0"/>
        <w:ind w:left="0"/>
        <w:jc w:val="both"/>
      </w:pPr>
      <w:r>
        <w:rPr>
          <w:rFonts w:ascii="Times New Roman"/>
          <w:b w:val="false"/>
          <w:i w:val="false"/>
          <w:color w:val="000000"/>
          <w:sz w:val="28"/>
        </w:rPr>
        <w:t>
      20.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010"/>
    <w:bookmarkStart w:name="z1031" w:id="1011"/>
    <w:p>
      <w:pPr>
        <w:spacing w:after="0"/>
        <w:ind w:left="0"/>
        <w:jc w:val="both"/>
      </w:pPr>
      <w:r>
        <w:rPr>
          <w:rFonts w:ascii="Times New Roman"/>
          <w:b w:val="false"/>
          <w:i w:val="false"/>
          <w:color w:val="000000"/>
          <w:sz w:val="28"/>
        </w:rPr>
        <w:t>
      21. Организации образования,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011"/>
    <w:bookmarkStart w:name="z1032" w:id="1012"/>
    <w:p>
      <w:pPr>
        <w:spacing w:after="0"/>
        <w:ind w:left="0"/>
        <w:jc w:val="both"/>
      </w:pPr>
      <w:r>
        <w:rPr>
          <w:rFonts w:ascii="Times New Roman"/>
          <w:b w:val="false"/>
          <w:i w:val="false"/>
          <w:color w:val="000000"/>
          <w:sz w:val="28"/>
        </w:rPr>
        <w:t>
      22.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012"/>
    <w:bookmarkStart w:name="z1033" w:id="1013"/>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013"/>
    <w:bookmarkStart w:name="z1034" w:id="1014"/>
    <w:p>
      <w:pPr>
        <w:spacing w:after="0"/>
        <w:ind w:left="0"/>
        <w:jc w:val="both"/>
      </w:pPr>
      <w:r>
        <w:rPr>
          <w:rFonts w:ascii="Times New Roman"/>
          <w:b w:val="false"/>
          <w:i w:val="false"/>
          <w:color w:val="000000"/>
          <w:sz w:val="28"/>
        </w:rPr>
        <w:t>
      23.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1014"/>
    <w:bookmarkStart w:name="z1035" w:id="1015"/>
    <w:p>
      <w:pPr>
        <w:spacing w:after="0"/>
        <w:ind w:left="0"/>
        <w:jc w:val="both"/>
      </w:pPr>
      <w:r>
        <w:rPr>
          <w:rFonts w:ascii="Times New Roman"/>
          <w:b w:val="false"/>
          <w:i w:val="false"/>
          <w:color w:val="000000"/>
          <w:sz w:val="28"/>
        </w:rPr>
        <w:t>
      24.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1015"/>
    <w:bookmarkStart w:name="z1036" w:id="1016"/>
    <w:p>
      <w:pPr>
        <w:spacing w:after="0"/>
        <w:ind w:left="0"/>
        <w:jc w:val="both"/>
      </w:pPr>
      <w:r>
        <w:rPr>
          <w:rFonts w:ascii="Times New Roman"/>
          <w:b w:val="false"/>
          <w:i w:val="false"/>
          <w:color w:val="000000"/>
          <w:sz w:val="28"/>
        </w:rPr>
        <w:t xml:space="preserve">
      25. Непосредственное руководство осуществляет руководитель, назначаемый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 и по согласованию с попечительским советом.</w:t>
      </w:r>
    </w:p>
    <w:bookmarkEnd w:id="1016"/>
    <w:bookmarkStart w:name="z1037" w:id="1017"/>
    <w:p>
      <w:pPr>
        <w:spacing w:after="0"/>
        <w:ind w:left="0"/>
        <w:jc w:val="both"/>
      </w:pPr>
      <w:r>
        <w:rPr>
          <w:rFonts w:ascii="Times New Roman"/>
          <w:b w:val="false"/>
          <w:i w:val="false"/>
          <w:color w:val="000000"/>
          <w:sz w:val="28"/>
        </w:rPr>
        <w:t xml:space="preserve">
      26. Ответственность руководителя специализированной организации образования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Закона "Об образовании".</w:t>
      </w:r>
    </w:p>
    <w:bookmarkEnd w:id="1017"/>
    <w:bookmarkStart w:name="z1038" w:id="1018"/>
    <w:p>
      <w:pPr>
        <w:spacing w:after="0"/>
        <w:ind w:left="0"/>
        <w:jc w:val="both"/>
      </w:pPr>
      <w:r>
        <w:rPr>
          <w:rFonts w:ascii="Times New Roman"/>
          <w:b w:val="false"/>
          <w:i w:val="false"/>
          <w:color w:val="000000"/>
          <w:sz w:val="28"/>
        </w:rPr>
        <w:t xml:space="preserve">
      27. Руководитель специализированной организации образования проходит аттестацию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"Об образовании".</w:t>
      </w:r>
    </w:p>
    <w:bookmarkEnd w:id="1018"/>
    <w:bookmarkStart w:name="z1039" w:id="1019"/>
    <w:p>
      <w:pPr>
        <w:spacing w:after="0"/>
        <w:ind w:left="0"/>
        <w:jc w:val="both"/>
      </w:pPr>
      <w:r>
        <w:rPr>
          <w:rFonts w:ascii="Times New Roman"/>
          <w:b w:val="false"/>
          <w:i w:val="false"/>
          <w:color w:val="000000"/>
          <w:sz w:val="28"/>
        </w:rPr>
        <w:t>
      28.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1019"/>
    <w:bookmarkStart w:name="z1040" w:id="1020"/>
    <w:p>
      <w:pPr>
        <w:spacing w:after="0"/>
        <w:ind w:left="0"/>
        <w:jc w:val="both"/>
      </w:pPr>
      <w:r>
        <w:rPr>
          <w:rFonts w:ascii="Times New Roman"/>
          <w:b w:val="false"/>
          <w:i w:val="false"/>
          <w:color w:val="000000"/>
          <w:sz w:val="28"/>
        </w:rPr>
        <w:t xml:space="preserve">
      29.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1020"/>
    <w:bookmarkStart w:name="z1041" w:id="1021"/>
    <w:p>
      <w:pPr>
        <w:spacing w:after="0"/>
        <w:ind w:left="0"/>
        <w:jc w:val="both"/>
      </w:pPr>
      <w:r>
        <w:rPr>
          <w:rFonts w:ascii="Times New Roman"/>
          <w:b w:val="false"/>
          <w:i w:val="false"/>
          <w:color w:val="000000"/>
          <w:sz w:val="28"/>
        </w:rPr>
        <w:t>
      30. Финансирование деятельности специализированной организации образования осуществляется за счет:</w:t>
      </w:r>
    </w:p>
    <w:bookmarkEnd w:id="1021"/>
    <w:bookmarkStart w:name="z1042" w:id="1022"/>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1022"/>
    <w:bookmarkStart w:name="z1043" w:id="1023"/>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1023"/>
    <w:bookmarkStart w:name="z1044" w:id="1024"/>
    <w:p>
      <w:pPr>
        <w:spacing w:after="0"/>
        <w:ind w:left="0"/>
        <w:jc w:val="both"/>
      </w:pPr>
      <w:r>
        <w:rPr>
          <w:rFonts w:ascii="Times New Roman"/>
          <w:b w:val="false"/>
          <w:i w:val="false"/>
          <w:color w:val="000000"/>
          <w:sz w:val="28"/>
        </w:rPr>
        <w:t>
      31.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1024"/>
    <w:bookmarkStart w:name="z1045" w:id="1025"/>
    <w:p>
      <w:pPr>
        <w:spacing w:after="0"/>
        <w:ind w:left="0"/>
        <w:jc w:val="both"/>
      </w:pPr>
      <w:r>
        <w:rPr>
          <w:rFonts w:ascii="Times New Roman"/>
          <w:b w:val="false"/>
          <w:i w:val="false"/>
          <w:color w:val="000000"/>
          <w:sz w:val="28"/>
        </w:rPr>
        <w:t>
      32.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47" w:id="1026"/>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026"/>
    <w:bookmarkStart w:name="z1048" w:id="1027"/>
    <w:p>
      <w:pPr>
        <w:spacing w:after="0"/>
        <w:ind w:left="0"/>
        <w:jc w:val="left"/>
      </w:pPr>
      <w:r>
        <w:rPr>
          <w:rFonts w:ascii="Times New Roman"/>
          <w:b/>
          <w:i w:val="false"/>
          <w:color w:val="000000"/>
        </w:rPr>
        <w:t xml:space="preserve"> Глава 1. Общие положения</w:t>
      </w:r>
    </w:p>
    <w:bookmarkEnd w:id="1027"/>
    <w:bookmarkStart w:name="z1049" w:id="1028"/>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02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29"/>
    <w:bookmarkStart w:name="z1051" w:id="1030"/>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030"/>
    <w:bookmarkStart w:name="z1052" w:id="1031"/>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1031"/>
    <w:bookmarkStart w:name="z1053" w:id="1032"/>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1032"/>
    <w:bookmarkStart w:name="z1054" w:id="1033"/>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1033"/>
    <w:bookmarkStart w:name="z1055" w:id="1034"/>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1034"/>
    <w:bookmarkStart w:name="z1056" w:id="1035"/>
    <w:p>
      <w:pPr>
        <w:spacing w:after="0"/>
        <w:ind w:left="0"/>
        <w:jc w:val="both"/>
      </w:pPr>
      <w:r>
        <w:rPr>
          <w:rFonts w:ascii="Times New Roman"/>
          <w:b w:val="false"/>
          <w:i w:val="false"/>
          <w:color w:val="000000"/>
          <w:sz w:val="28"/>
        </w:rPr>
        <w:t>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программы психолого-медико-педагогического обследования и консультирования.</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7" w:id="1036"/>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36"/>
    <w:bookmarkStart w:name="z1058" w:id="1037"/>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1037"/>
    <w:bookmarkStart w:name="z1059" w:id="1038"/>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1038"/>
    <w:bookmarkStart w:name="z1060" w:id="1039"/>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1039"/>
    <w:bookmarkStart w:name="z1061" w:id="1040"/>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1040"/>
    <w:bookmarkStart w:name="z1062" w:id="1041"/>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1041"/>
    <w:bookmarkStart w:name="z1063" w:id="1042"/>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1042"/>
    <w:bookmarkStart w:name="z1064" w:id="1043"/>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1043"/>
    <w:bookmarkStart w:name="z1065" w:id="1044"/>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1044"/>
    <w:bookmarkStart w:name="z1066" w:id="1045"/>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1045"/>
    <w:bookmarkStart w:name="z1067" w:id="1046"/>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1046"/>
    <w:bookmarkStart w:name="z1068" w:id="1047"/>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1047"/>
    <w:bookmarkStart w:name="z1069" w:id="1048"/>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048"/>
    <w:bookmarkStart w:name="z1070" w:id="1049"/>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1049"/>
    <w:bookmarkStart w:name="z1071" w:id="1050"/>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1050"/>
    <w:bookmarkStart w:name="z1072" w:id="1051"/>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1051"/>
    <w:bookmarkStart w:name="z1073" w:id="1052"/>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5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1052"/>
    <w:bookmarkStart w:name="z1074" w:id="1053"/>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053"/>
    <w:bookmarkStart w:name="z1075" w:id="1054"/>
    <w:p>
      <w:pPr>
        <w:spacing w:after="0"/>
        <w:ind w:left="0"/>
        <w:jc w:val="both"/>
      </w:pPr>
      <w:r>
        <w:rPr>
          <w:rFonts w:ascii="Times New Roman"/>
          <w:b w:val="false"/>
          <w:i w:val="false"/>
          <w:color w:val="000000"/>
          <w:sz w:val="28"/>
        </w:rPr>
        <w:t>
      15. Специальные ясли-сады и детские сады создаются:</w:t>
      </w:r>
    </w:p>
    <w:bookmarkEnd w:id="1054"/>
    <w:bookmarkStart w:name="z1076" w:id="1055"/>
    <w:p>
      <w:pPr>
        <w:spacing w:after="0"/>
        <w:ind w:left="0"/>
        <w:jc w:val="both"/>
      </w:pPr>
      <w:r>
        <w:rPr>
          <w:rFonts w:ascii="Times New Roman"/>
          <w:b w:val="false"/>
          <w:i w:val="false"/>
          <w:color w:val="000000"/>
          <w:sz w:val="28"/>
        </w:rPr>
        <w:t>
      1) для детей с нарушениями зрения;</w:t>
      </w:r>
    </w:p>
    <w:bookmarkEnd w:id="1055"/>
    <w:bookmarkStart w:name="z1077" w:id="1056"/>
    <w:p>
      <w:pPr>
        <w:spacing w:after="0"/>
        <w:ind w:left="0"/>
        <w:jc w:val="both"/>
      </w:pPr>
      <w:r>
        <w:rPr>
          <w:rFonts w:ascii="Times New Roman"/>
          <w:b w:val="false"/>
          <w:i w:val="false"/>
          <w:color w:val="000000"/>
          <w:sz w:val="28"/>
        </w:rPr>
        <w:t>
      2) для детей с нарушениями слуха;</w:t>
      </w:r>
    </w:p>
    <w:bookmarkEnd w:id="1056"/>
    <w:bookmarkStart w:name="z1078" w:id="1057"/>
    <w:p>
      <w:pPr>
        <w:spacing w:after="0"/>
        <w:ind w:left="0"/>
        <w:jc w:val="both"/>
      </w:pPr>
      <w:r>
        <w:rPr>
          <w:rFonts w:ascii="Times New Roman"/>
          <w:b w:val="false"/>
          <w:i w:val="false"/>
          <w:color w:val="000000"/>
          <w:sz w:val="28"/>
        </w:rPr>
        <w:t>
      3) для детей с тяжелыми нарушениями речи;</w:t>
      </w:r>
    </w:p>
    <w:bookmarkEnd w:id="1057"/>
    <w:bookmarkStart w:name="z1079" w:id="1058"/>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058"/>
    <w:bookmarkStart w:name="z1080" w:id="1059"/>
    <w:p>
      <w:pPr>
        <w:spacing w:after="0"/>
        <w:ind w:left="0"/>
        <w:jc w:val="both"/>
      </w:pPr>
      <w:r>
        <w:rPr>
          <w:rFonts w:ascii="Times New Roman"/>
          <w:b w:val="false"/>
          <w:i w:val="false"/>
          <w:color w:val="000000"/>
          <w:sz w:val="28"/>
        </w:rPr>
        <w:t>
      5) для детей с нарушениями интеллекта;</w:t>
      </w:r>
    </w:p>
    <w:bookmarkEnd w:id="1059"/>
    <w:bookmarkStart w:name="z1081" w:id="1060"/>
    <w:p>
      <w:pPr>
        <w:spacing w:after="0"/>
        <w:ind w:left="0"/>
        <w:jc w:val="both"/>
      </w:pPr>
      <w:r>
        <w:rPr>
          <w:rFonts w:ascii="Times New Roman"/>
          <w:b w:val="false"/>
          <w:i w:val="false"/>
          <w:color w:val="000000"/>
          <w:sz w:val="28"/>
        </w:rPr>
        <w:t>
      6) для детей с задержкой психического развития;</w:t>
      </w:r>
    </w:p>
    <w:bookmarkEnd w:id="1060"/>
    <w:bookmarkStart w:name="z1082" w:id="1061"/>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1061"/>
    <w:bookmarkStart w:name="z1083" w:id="1062"/>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1062"/>
    <w:bookmarkStart w:name="z1084" w:id="1063"/>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1063"/>
    <w:bookmarkStart w:name="z1085" w:id="1064"/>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1064"/>
    <w:bookmarkStart w:name="z1086" w:id="1065"/>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1065"/>
    <w:bookmarkStart w:name="z1087" w:id="1066"/>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1066"/>
    <w:bookmarkStart w:name="z1088" w:id="1067"/>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1067"/>
    <w:bookmarkStart w:name="z1089" w:id="1068"/>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1068"/>
    <w:bookmarkStart w:name="z1090" w:id="1069"/>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069"/>
    <w:bookmarkStart w:name="z1091" w:id="1070"/>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1070"/>
    <w:bookmarkStart w:name="z1092" w:id="1071"/>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1071"/>
    <w:bookmarkStart w:name="z1093" w:id="1072"/>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1072"/>
    <w:bookmarkStart w:name="z1094" w:id="1073"/>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1073"/>
    <w:bookmarkStart w:name="z1095" w:id="1074"/>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1074"/>
    <w:bookmarkStart w:name="z1096" w:id="1075"/>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1075"/>
    <w:bookmarkStart w:name="z1097" w:id="1076"/>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1076"/>
    <w:bookmarkStart w:name="z1098" w:id="1077"/>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1077"/>
    <w:bookmarkStart w:name="z1099" w:id="1078"/>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1078"/>
    <w:bookmarkStart w:name="z1100" w:id="1079"/>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1079"/>
    <w:bookmarkStart w:name="z1101" w:id="1080"/>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1080"/>
    <w:bookmarkStart w:name="z1102" w:id="1081"/>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081"/>
    <w:bookmarkStart w:name="z1103" w:id="1082"/>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1082"/>
    <w:bookmarkStart w:name="z1104" w:id="1083"/>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bookmarkEnd w:id="1083"/>
    <w:bookmarkStart w:name="z1105" w:id="1084"/>
    <w:p>
      <w:pPr>
        <w:spacing w:after="0"/>
        <w:ind w:left="0"/>
        <w:jc w:val="both"/>
      </w:pPr>
      <w:r>
        <w:rPr>
          <w:rFonts w:ascii="Times New Roman"/>
          <w:b w:val="false"/>
          <w:i w:val="false"/>
          <w:color w:val="000000"/>
          <w:sz w:val="28"/>
        </w:rPr>
        <w:t>
      1) 1 штатная единица на 1 группу для незрячих детей;</w:t>
      </w:r>
    </w:p>
    <w:bookmarkEnd w:id="1084"/>
    <w:bookmarkStart w:name="z1106" w:id="1085"/>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1085"/>
    <w:bookmarkStart w:name="z1107" w:id="1086"/>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086"/>
    <w:bookmarkStart w:name="z1108" w:id="1087"/>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087"/>
    <w:bookmarkStart w:name="z1109" w:id="1088"/>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088"/>
    <w:bookmarkStart w:name="z1110" w:id="1089"/>
    <w:p>
      <w:pPr>
        <w:spacing w:after="0"/>
        <w:ind w:left="0"/>
        <w:jc w:val="both"/>
      </w:pPr>
      <w:r>
        <w:rPr>
          <w:rFonts w:ascii="Times New Roman"/>
          <w:b w:val="false"/>
          <w:i w:val="false"/>
          <w:color w:val="000000"/>
          <w:sz w:val="28"/>
        </w:rPr>
        <w:t>
      1) не реагирующие на громкий голос;</w:t>
      </w:r>
    </w:p>
    <w:bookmarkEnd w:id="1089"/>
    <w:bookmarkStart w:name="z1111" w:id="1090"/>
    <w:p>
      <w:pPr>
        <w:spacing w:after="0"/>
        <w:ind w:left="0"/>
        <w:jc w:val="both"/>
      </w:pPr>
      <w:r>
        <w:rPr>
          <w:rFonts w:ascii="Times New Roman"/>
          <w:b w:val="false"/>
          <w:i w:val="false"/>
          <w:color w:val="000000"/>
          <w:sz w:val="28"/>
        </w:rPr>
        <w:t xml:space="preserve">
      2) реагирующие на громкий голос; </w:t>
      </w:r>
    </w:p>
    <w:bookmarkEnd w:id="1090"/>
    <w:bookmarkStart w:name="z1112" w:id="1091"/>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091"/>
    <w:bookmarkStart w:name="z1113" w:id="1092"/>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092"/>
    <w:bookmarkStart w:name="z1114" w:id="1093"/>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093"/>
    <w:bookmarkStart w:name="z1115" w:id="1094"/>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094"/>
    <w:bookmarkStart w:name="z1116" w:id="1095"/>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095"/>
    <w:bookmarkStart w:name="z1117" w:id="1096"/>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096"/>
    <w:bookmarkStart w:name="z1118" w:id="1097"/>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097"/>
    <w:bookmarkStart w:name="z1119" w:id="1098"/>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098"/>
    <w:bookmarkStart w:name="z1120" w:id="1099"/>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099"/>
    <w:bookmarkStart w:name="z1121" w:id="1100"/>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100"/>
    <w:bookmarkStart w:name="z1122" w:id="1101"/>
    <w:p>
      <w:pPr>
        <w:spacing w:after="0"/>
        <w:ind w:left="0"/>
        <w:jc w:val="both"/>
      </w:pPr>
      <w:r>
        <w:rPr>
          <w:rFonts w:ascii="Times New Roman"/>
          <w:b w:val="false"/>
          <w:i w:val="false"/>
          <w:color w:val="000000"/>
          <w:sz w:val="28"/>
        </w:rPr>
        <w:t>
      1) использование звукоусиливающей аппаратуры;</w:t>
      </w:r>
    </w:p>
    <w:bookmarkEnd w:id="1101"/>
    <w:bookmarkStart w:name="z1123" w:id="1102"/>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102"/>
    <w:bookmarkStart w:name="z1124" w:id="1103"/>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103"/>
    <w:bookmarkStart w:name="z1125" w:id="1104"/>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104"/>
    <w:bookmarkStart w:name="z1126" w:id="1105"/>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105"/>
    <w:bookmarkStart w:name="z1127" w:id="1106"/>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106"/>
    <w:bookmarkStart w:name="z1128" w:id="1107"/>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107"/>
    <w:bookmarkStart w:name="z1129" w:id="1108"/>
    <w:p>
      <w:pPr>
        <w:spacing w:after="0"/>
        <w:ind w:left="0"/>
        <w:jc w:val="both"/>
      </w:pPr>
      <w:r>
        <w:rPr>
          <w:rFonts w:ascii="Times New Roman"/>
          <w:b w:val="false"/>
          <w:i w:val="false"/>
          <w:color w:val="000000"/>
          <w:sz w:val="28"/>
        </w:rPr>
        <w:t>
      1) c задержкой речевого развития;</w:t>
      </w:r>
    </w:p>
    <w:bookmarkEnd w:id="1108"/>
    <w:bookmarkStart w:name="z1130" w:id="1109"/>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109"/>
    <w:bookmarkStart w:name="z1131" w:id="1110"/>
    <w:p>
      <w:pPr>
        <w:spacing w:after="0"/>
        <w:ind w:left="0"/>
        <w:jc w:val="both"/>
      </w:pPr>
      <w:r>
        <w:rPr>
          <w:rFonts w:ascii="Times New Roman"/>
          <w:b w:val="false"/>
          <w:i w:val="false"/>
          <w:color w:val="000000"/>
          <w:sz w:val="28"/>
        </w:rPr>
        <w:t>
      3) с кохлеарным имплантом;</w:t>
      </w:r>
    </w:p>
    <w:bookmarkEnd w:id="1110"/>
    <w:bookmarkStart w:name="z1132" w:id="1111"/>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111"/>
    <w:bookmarkStart w:name="z1133" w:id="1112"/>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112"/>
    <w:bookmarkStart w:name="z1134" w:id="1113"/>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113"/>
    <w:bookmarkStart w:name="z1135" w:id="1114"/>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114"/>
    <w:bookmarkStart w:name="z1136" w:id="1115"/>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115"/>
    <w:bookmarkStart w:name="z1137" w:id="1116"/>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116"/>
    <w:bookmarkStart w:name="z1138" w:id="1117"/>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117"/>
    <w:bookmarkStart w:name="z1139" w:id="1118"/>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118"/>
    <w:bookmarkStart w:name="z1140" w:id="1119"/>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119"/>
    <w:bookmarkStart w:name="z1141" w:id="1120"/>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120"/>
    <w:bookmarkStart w:name="z1142" w:id="1121"/>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121"/>
    <w:bookmarkStart w:name="z1143" w:id="1122"/>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122"/>
    <w:bookmarkStart w:name="z1144" w:id="1123"/>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123"/>
    <w:bookmarkStart w:name="z1145" w:id="1124"/>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124"/>
    <w:bookmarkStart w:name="z1146" w:id="1125"/>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125"/>
    <w:bookmarkStart w:name="z1147" w:id="1126"/>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126"/>
    <w:bookmarkStart w:name="z1148" w:id="1127"/>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w:t>
      </w:r>
    </w:p>
    <w:bookmarkEnd w:id="1127"/>
    <w:bookmarkStart w:name="z1149" w:id="1128"/>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128"/>
    <w:bookmarkStart w:name="z1150" w:id="1129"/>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129"/>
    <w:bookmarkStart w:name="z1151" w:id="1130"/>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130"/>
    <w:bookmarkStart w:name="z1152" w:id="1131"/>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131"/>
    <w:bookmarkStart w:name="z1153" w:id="1132"/>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132"/>
    <w:bookmarkStart w:name="z1154" w:id="1133"/>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133"/>
    <w:bookmarkStart w:name="z1155" w:id="1134"/>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134"/>
    <w:bookmarkStart w:name="z1156" w:id="1135"/>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135"/>
    <w:bookmarkStart w:name="z1157" w:id="1136"/>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136"/>
    <w:bookmarkStart w:name="z1158" w:id="1137"/>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137"/>
    <w:bookmarkStart w:name="z1159" w:id="1138"/>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138"/>
    <w:bookmarkStart w:name="z1160" w:id="1139"/>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139"/>
    <w:bookmarkStart w:name="z1161" w:id="1140"/>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140"/>
    <w:bookmarkStart w:name="z1162" w:id="1141"/>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141"/>
    <w:bookmarkStart w:name="z1163" w:id="1142"/>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142"/>
    <w:bookmarkStart w:name="z1164" w:id="1143"/>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Законом и настоящими Правилами. </w:t>
      </w:r>
    </w:p>
    <w:bookmarkEnd w:id="1143"/>
    <w:bookmarkStart w:name="z1165" w:id="1144"/>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144"/>
    <w:bookmarkStart w:name="z1166" w:id="1145"/>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145"/>
    <w:bookmarkStart w:name="z1167" w:id="1146"/>
    <w:p>
      <w:pPr>
        <w:spacing w:after="0"/>
        <w:ind w:left="0"/>
        <w:jc w:val="both"/>
      </w:pPr>
      <w:r>
        <w:rPr>
          <w:rFonts w:ascii="Times New Roman"/>
          <w:b w:val="false"/>
          <w:i w:val="false"/>
          <w:color w:val="000000"/>
          <w:sz w:val="28"/>
        </w:rPr>
        <w:t>
      43. Специальные школы создаются:</w:t>
      </w:r>
    </w:p>
    <w:bookmarkEnd w:id="1146"/>
    <w:bookmarkStart w:name="z1168" w:id="1147"/>
    <w:p>
      <w:pPr>
        <w:spacing w:after="0"/>
        <w:ind w:left="0"/>
        <w:jc w:val="both"/>
      </w:pPr>
      <w:r>
        <w:rPr>
          <w:rFonts w:ascii="Times New Roman"/>
          <w:b w:val="false"/>
          <w:i w:val="false"/>
          <w:color w:val="000000"/>
          <w:sz w:val="28"/>
        </w:rPr>
        <w:t>
      1) для детей с нарушениями зрения;</w:t>
      </w:r>
    </w:p>
    <w:bookmarkEnd w:id="1147"/>
    <w:bookmarkStart w:name="z1169" w:id="1148"/>
    <w:p>
      <w:pPr>
        <w:spacing w:after="0"/>
        <w:ind w:left="0"/>
        <w:jc w:val="both"/>
      </w:pPr>
      <w:r>
        <w:rPr>
          <w:rFonts w:ascii="Times New Roman"/>
          <w:b w:val="false"/>
          <w:i w:val="false"/>
          <w:color w:val="000000"/>
          <w:sz w:val="28"/>
        </w:rPr>
        <w:t>
      2) для детей с нарушениями слуха;</w:t>
      </w:r>
    </w:p>
    <w:bookmarkEnd w:id="1148"/>
    <w:bookmarkStart w:name="z1170" w:id="1149"/>
    <w:p>
      <w:pPr>
        <w:spacing w:after="0"/>
        <w:ind w:left="0"/>
        <w:jc w:val="both"/>
      </w:pPr>
      <w:r>
        <w:rPr>
          <w:rFonts w:ascii="Times New Roman"/>
          <w:b w:val="false"/>
          <w:i w:val="false"/>
          <w:color w:val="000000"/>
          <w:sz w:val="28"/>
        </w:rPr>
        <w:t>
      3) для детей с тяжелыми нарушениями речи;</w:t>
      </w:r>
    </w:p>
    <w:bookmarkEnd w:id="1149"/>
    <w:bookmarkStart w:name="z1171" w:id="1150"/>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150"/>
    <w:bookmarkStart w:name="z1172" w:id="1151"/>
    <w:p>
      <w:pPr>
        <w:spacing w:after="0"/>
        <w:ind w:left="0"/>
        <w:jc w:val="both"/>
      </w:pPr>
      <w:r>
        <w:rPr>
          <w:rFonts w:ascii="Times New Roman"/>
          <w:b w:val="false"/>
          <w:i w:val="false"/>
          <w:color w:val="000000"/>
          <w:sz w:val="28"/>
        </w:rPr>
        <w:t>
      5) для детей с нарушением интеллекта;</w:t>
      </w:r>
    </w:p>
    <w:bookmarkEnd w:id="1151"/>
    <w:bookmarkStart w:name="z1173" w:id="1152"/>
    <w:p>
      <w:pPr>
        <w:spacing w:after="0"/>
        <w:ind w:left="0"/>
        <w:jc w:val="both"/>
      </w:pPr>
      <w:r>
        <w:rPr>
          <w:rFonts w:ascii="Times New Roman"/>
          <w:b w:val="false"/>
          <w:i w:val="false"/>
          <w:color w:val="000000"/>
          <w:sz w:val="28"/>
        </w:rPr>
        <w:t>
      6) для детей с задержкой психического развития;</w:t>
      </w:r>
    </w:p>
    <w:bookmarkEnd w:id="1152"/>
    <w:bookmarkStart w:name="z1174" w:id="1153"/>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153"/>
    <w:bookmarkStart w:name="z1175" w:id="1154"/>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154"/>
    <w:bookmarkStart w:name="z1176" w:id="1155"/>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155"/>
    <w:bookmarkStart w:name="z1177" w:id="1156"/>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156"/>
    <w:bookmarkStart w:name="z1178" w:id="1157"/>
    <w:p>
      <w:pPr>
        <w:spacing w:after="0"/>
        <w:ind w:left="0"/>
        <w:jc w:val="both"/>
      </w:pPr>
      <w:r>
        <w:rPr>
          <w:rFonts w:ascii="Times New Roman"/>
          <w:b w:val="false"/>
          <w:i w:val="false"/>
          <w:color w:val="000000"/>
          <w:sz w:val="28"/>
        </w:rPr>
        <w:t>
      2) специальные методы, приемы и средства обучения;</w:t>
      </w:r>
    </w:p>
    <w:bookmarkEnd w:id="1157"/>
    <w:bookmarkStart w:name="z1179" w:id="1158"/>
    <w:p>
      <w:pPr>
        <w:spacing w:after="0"/>
        <w:ind w:left="0"/>
        <w:jc w:val="both"/>
      </w:pPr>
      <w:r>
        <w:rPr>
          <w:rFonts w:ascii="Times New Roman"/>
          <w:b w:val="false"/>
          <w:i w:val="false"/>
          <w:color w:val="000000"/>
          <w:sz w:val="28"/>
        </w:rPr>
        <w:t>
      3) технические и компенсаторные средства;</w:t>
      </w:r>
    </w:p>
    <w:bookmarkEnd w:id="1158"/>
    <w:bookmarkStart w:name="z1180" w:id="1159"/>
    <w:p>
      <w:pPr>
        <w:spacing w:after="0"/>
        <w:ind w:left="0"/>
        <w:jc w:val="both"/>
      </w:pPr>
      <w:r>
        <w:rPr>
          <w:rFonts w:ascii="Times New Roman"/>
          <w:b w:val="false"/>
          <w:i w:val="false"/>
          <w:color w:val="000000"/>
          <w:sz w:val="28"/>
        </w:rPr>
        <w:t>
      4) среда жизнедеятельности;</w:t>
      </w:r>
    </w:p>
    <w:bookmarkEnd w:id="1159"/>
    <w:bookmarkStart w:name="z1181" w:id="1160"/>
    <w:p>
      <w:pPr>
        <w:spacing w:after="0"/>
        <w:ind w:left="0"/>
        <w:jc w:val="both"/>
      </w:pPr>
      <w:r>
        <w:rPr>
          <w:rFonts w:ascii="Times New Roman"/>
          <w:b w:val="false"/>
          <w:i w:val="false"/>
          <w:color w:val="000000"/>
          <w:sz w:val="28"/>
        </w:rPr>
        <w:t>
      5) специально подготовленные учителя;</w:t>
      </w:r>
    </w:p>
    <w:bookmarkEnd w:id="1160"/>
    <w:bookmarkStart w:name="z1182" w:id="1161"/>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161"/>
    <w:bookmarkStart w:name="z1183" w:id="1162"/>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162"/>
    <w:bookmarkStart w:name="z1184" w:id="1163"/>
    <w:p>
      <w:pPr>
        <w:spacing w:after="0"/>
        <w:ind w:left="0"/>
        <w:jc w:val="both"/>
      </w:pPr>
      <w:r>
        <w:rPr>
          <w:rFonts w:ascii="Times New Roman"/>
          <w:b w:val="false"/>
          <w:i w:val="false"/>
          <w:color w:val="000000"/>
          <w:sz w:val="28"/>
        </w:rPr>
        <w:t>
      8) медицинские, социальные.</w:t>
      </w:r>
    </w:p>
    <w:bookmarkEnd w:id="1163"/>
    <w:bookmarkStart w:name="z1185" w:id="1164"/>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164"/>
    <w:bookmarkStart w:name="z1186" w:id="1165"/>
    <w:p>
      <w:pPr>
        <w:spacing w:after="0"/>
        <w:ind w:left="0"/>
        <w:jc w:val="both"/>
      </w:pPr>
      <w:r>
        <w:rPr>
          <w:rFonts w:ascii="Times New Roman"/>
          <w:b w:val="false"/>
          <w:i w:val="false"/>
          <w:color w:val="000000"/>
          <w:sz w:val="28"/>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65"/>
    <w:bookmarkStart w:name="z1187" w:id="1166"/>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166"/>
    <w:bookmarkStart w:name="z1188" w:id="1167"/>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167"/>
    <w:bookmarkStart w:name="z1189" w:id="1168"/>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168"/>
    <w:bookmarkStart w:name="z1190" w:id="1169"/>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169"/>
    <w:bookmarkStart w:name="z1191" w:id="1170"/>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170"/>
    <w:bookmarkStart w:name="z1192" w:id="1171"/>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171"/>
    <w:bookmarkStart w:name="z1193" w:id="1172"/>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172"/>
    <w:bookmarkStart w:name="z1194" w:id="1173"/>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173"/>
    <w:bookmarkStart w:name="z1195" w:id="1174"/>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174"/>
    <w:bookmarkStart w:name="z1196" w:id="1175"/>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175"/>
    <w:bookmarkStart w:name="z1197" w:id="1176"/>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176"/>
    <w:bookmarkStart w:name="z1198" w:id="1177"/>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177"/>
    <w:bookmarkStart w:name="z1199" w:id="1178"/>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178"/>
    <w:bookmarkStart w:name="z1200" w:id="1179"/>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179"/>
    <w:bookmarkStart w:name="z1201" w:id="1180"/>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180"/>
    <w:bookmarkStart w:name="z1202" w:id="1181"/>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181"/>
    <w:bookmarkStart w:name="z1203" w:id="1182"/>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182"/>
    <w:bookmarkStart w:name="z1204" w:id="1183"/>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183"/>
    <w:bookmarkStart w:name="z1205" w:id="1184"/>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184"/>
    <w:bookmarkStart w:name="z1206" w:id="1185"/>
    <w:p>
      <w:pPr>
        <w:spacing w:after="0"/>
        <w:ind w:left="0"/>
        <w:jc w:val="both"/>
      </w:pPr>
      <w:r>
        <w:rPr>
          <w:rFonts w:ascii="Times New Roman"/>
          <w:b w:val="false"/>
          <w:i w:val="false"/>
          <w:color w:val="000000"/>
          <w:sz w:val="28"/>
        </w:rPr>
        <w:t>
      1) незрячие (абсолютная слепота);</w:t>
      </w:r>
    </w:p>
    <w:bookmarkEnd w:id="1185"/>
    <w:bookmarkStart w:name="z1207" w:id="1186"/>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186"/>
    <w:bookmarkStart w:name="z1208" w:id="1187"/>
    <w:p>
      <w:pPr>
        <w:spacing w:after="0"/>
        <w:ind w:left="0"/>
        <w:jc w:val="both"/>
      </w:pPr>
      <w:r>
        <w:rPr>
          <w:rFonts w:ascii="Times New Roman"/>
          <w:b w:val="false"/>
          <w:i w:val="false"/>
          <w:color w:val="000000"/>
          <w:sz w:val="28"/>
        </w:rPr>
        <w:t>
      3) со светоощущением;</w:t>
      </w:r>
    </w:p>
    <w:bookmarkEnd w:id="1187"/>
    <w:bookmarkStart w:name="z1209" w:id="1188"/>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188"/>
    <w:bookmarkStart w:name="z1210" w:id="1189"/>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189"/>
    <w:bookmarkStart w:name="z1211" w:id="1190"/>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190"/>
    <w:bookmarkStart w:name="z1212" w:id="1191"/>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191"/>
    <w:bookmarkStart w:name="z1213" w:id="1192"/>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192"/>
    <w:bookmarkStart w:name="z1214" w:id="1193"/>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193"/>
    <w:bookmarkStart w:name="z1215" w:id="1194"/>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194"/>
    <w:bookmarkStart w:name="z1216" w:id="1195"/>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195"/>
    <w:bookmarkStart w:name="z1217" w:id="1196"/>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196"/>
    <w:bookmarkStart w:name="z1218" w:id="1197"/>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197"/>
    <w:bookmarkStart w:name="z1219" w:id="1198"/>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198"/>
    <w:bookmarkStart w:name="z1220" w:id="1199"/>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199"/>
    <w:bookmarkStart w:name="z1221" w:id="1200"/>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200"/>
    <w:bookmarkStart w:name="z1222" w:id="1201"/>
    <w:p>
      <w:pPr>
        <w:spacing w:after="0"/>
        <w:ind w:left="0"/>
        <w:jc w:val="both"/>
      </w:pPr>
      <w:r>
        <w:rPr>
          <w:rFonts w:ascii="Times New Roman"/>
          <w:b w:val="false"/>
          <w:i w:val="false"/>
          <w:color w:val="000000"/>
          <w:sz w:val="28"/>
        </w:rPr>
        <w:t>
      1) не реагирующие на громкий голос;</w:t>
      </w:r>
    </w:p>
    <w:bookmarkEnd w:id="1201"/>
    <w:bookmarkStart w:name="z1223" w:id="1202"/>
    <w:p>
      <w:pPr>
        <w:spacing w:after="0"/>
        <w:ind w:left="0"/>
        <w:jc w:val="both"/>
      </w:pPr>
      <w:r>
        <w:rPr>
          <w:rFonts w:ascii="Times New Roman"/>
          <w:b w:val="false"/>
          <w:i w:val="false"/>
          <w:color w:val="000000"/>
          <w:sz w:val="28"/>
        </w:rPr>
        <w:t>
      2) реагирующие на громкий голос;</w:t>
      </w:r>
    </w:p>
    <w:bookmarkEnd w:id="1202"/>
    <w:bookmarkStart w:name="z1224" w:id="1203"/>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203"/>
    <w:bookmarkStart w:name="z1225" w:id="1204"/>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204"/>
    <w:bookmarkStart w:name="z1226" w:id="1205"/>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205"/>
    <w:bookmarkStart w:name="z1227" w:id="1206"/>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206"/>
    <w:bookmarkStart w:name="z1228" w:id="1207"/>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207"/>
    <w:bookmarkStart w:name="z1229" w:id="1208"/>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208"/>
    <w:bookmarkStart w:name="z1230" w:id="1209"/>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209"/>
    <w:bookmarkStart w:name="z1231" w:id="1210"/>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210"/>
    <w:bookmarkStart w:name="z1232" w:id="1211"/>
    <w:p>
      <w:pPr>
        <w:spacing w:after="0"/>
        <w:ind w:left="0"/>
        <w:jc w:val="both"/>
      </w:pPr>
      <w:r>
        <w:rPr>
          <w:rFonts w:ascii="Times New Roman"/>
          <w:b w:val="false"/>
          <w:i w:val="false"/>
          <w:color w:val="000000"/>
          <w:sz w:val="28"/>
        </w:rPr>
        <w:t>
      1) использование звукоусиливающей аппаратуры;</w:t>
      </w:r>
    </w:p>
    <w:bookmarkEnd w:id="1211"/>
    <w:bookmarkStart w:name="z1233" w:id="1212"/>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212"/>
    <w:bookmarkStart w:name="z1234" w:id="1213"/>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213"/>
    <w:bookmarkStart w:name="z1235" w:id="1214"/>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214"/>
    <w:bookmarkStart w:name="z1236" w:id="1215"/>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215"/>
    <w:bookmarkStart w:name="z1237" w:id="1216"/>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216"/>
    <w:bookmarkStart w:name="z1238" w:id="1217"/>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217"/>
    <w:bookmarkStart w:name="z1239" w:id="1218"/>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218"/>
    <w:bookmarkStart w:name="z1240" w:id="1219"/>
    <w:p>
      <w:pPr>
        <w:spacing w:after="0"/>
        <w:ind w:left="0"/>
        <w:jc w:val="both"/>
      </w:pPr>
      <w:r>
        <w:rPr>
          <w:rFonts w:ascii="Times New Roman"/>
          <w:b w:val="false"/>
          <w:i w:val="false"/>
          <w:color w:val="000000"/>
          <w:sz w:val="28"/>
        </w:rPr>
        <w:t>
      4) с кохлеарным имплантом.</w:t>
      </w:r>
    </w:p>
    <w:bookmarkEnd w:id="1219"/>
    <w:bookmarkStart w:name="z1241" w:id="1220"/>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220"/>
    <w:bookmarkStart w:name="z1242" w:id="1221"/>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221"/>
    <w:bookmarkStart w:name="z1243" w:id="1222"/>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222"/>
    <w:bookmarkStart w:name="z1244" w:id="1223"/>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223"/>
    <w:bookmarkStart w:name="z1245" w:id="1224"/>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224"/>
    <w:bookmarkStart w:name="z1246" w:id="1225"/>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225"/>
    <w:bookmarkStart w:name="z1247" w:id="1226"/>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226"/>
    <w:bookmarkStart w:name="z1248" w:id="1227"/>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227"/>
    <w:bookmarkStart w:name="z1249" w:id="1228"/>
    <w:p>
      <w:pPr>
        <w:spacing w:after="0"/>
        <w:ind w:left="0"/>
        <w:jc w:val="both"/>
      </w:pPr>
      <w:r>
        <w:rPr>
          <w:rFonts w:ascii="Times New Roman"/>
          <w:b w:val="false"/>
          <w:i w:val="false"/>
          <w:color w:val="000000"/>
          <w:sz w:val="28"/>
        </w:rPr>
        <w:t>
      3) самостоятельно не передвигающиеся.</w:t>
      </w:r>
    </w:p>
    <w:bookmarkEnd w:id="1228"/>
    <w:bookmarkStart w:name="z1250" w:id="1229"/>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229"/>
    <w:bookmarkStart w:name="z1251" w:id="1230"/>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230"/>
    <w:bookmarkStart w:name="z1252" w:id="1231"/>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231"/>
    <w:bookmarkStart w:name="z1253" w:id="1232"/>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232"/>
    <w:bookmarkStart w:name="z1254" w:id="1233"/>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233"/>
    <w:bookmarkStart w:name="z1255" w:id="1234"/>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234"/>
    <w:bookmarkStart w:name="z1256" w:id="1235"/>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235"/>
    <w:bookmarkStart w:name="z1257" w:id="1236"/>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236"/>
    <w:bookmarkStart w:name="z1258" w:id="1237"/>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237"/>
    <w:bookmarkStart w:name="z1259" w:id="1238"/>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238"/>
    <w:bookmarkStart w:name="z1260" w:id="1239"/>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239"/>
    <w:bookmarkStart w:name="z1261" w:id="1240"/>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240"/>
    <w:bookmarkStart w:name="z1262" w:id="1241"/>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241"/>
    <w:bookmarkStart w:name="z1263" w:id="1242"/>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242"/>
    <w:bookmarkStart w:name="z1264" w:id="1243"/>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243"/>
    <w:bookmarkStart w:name="z1265" w:id="1244"/>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244"/>
    <w:bookmarkStart w:name="z1266" w:id="1245"/>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245"/>
    <w:bookmarkStart w:name="z1267" w:id="1246"/>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246"/>
    <w:bookmarkStart w:name="z1268" w:id="1247"/>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247"/>
    <w:bookmarkStart w:name="z1269" w:id="1248"/>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248"/>
    <w:bookmarkStart w:name="z1270" w:id="1249"/>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249"/>
    <w:bookmarkStart w:name="z1271" w:id="1250"/>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250"/>
    <w:bookmarkStart w:name="z1272" w:id="1251"/>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251"/>
    <w:bookmarkStart w:name="z1273" w:id="1252"/>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252"/>
    <w:bookmarkStart w:name="z1274" w:id="1253"/>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253"/>
    <w:bookmarkStart w:name="z1275" w:id="1254"/>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254"/>
    <w:bookmarkStart w:name="z1276" w:id="1255"/>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255"/>
    <w:bookmarkStart w:name="z1277" w:id="1256"/>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256"/>
    <w:bookmarkStart w:name="z1278" w:id="1257"/>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257"/>
    <w:bookmarkStart w:name="z1279" w:id="1258"/>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258"/>
    <w:bookmarkStart w:name="z1280" w:id="1259"/>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259"/>
    <w:bookmarkStart w:name="z1281" w:id="1260"/>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260"/>
    <w:bookmarkStart w:name="z1282" w:id="1261"/>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261"/>
    <w:bookmarkStart w:name="z1283" w:id="1262"/>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262"/>
    <w:bookmarkStart w:name="z1284" w:id="1263"/>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263"/>
    <w:bookmarkStart w:name="z1285" w:id="1264"/>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264"/>
    <w:bookmarkStart w:name="z1286" w:id="1265"/>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265"/>
    <w:bookmarkStart w:name="z1287" w:id="1266"/>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266"/>
    <w:bookmarkStart w:name="z1288" w:id="1267"/>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267"/>
    <w:bookmarkStart w:name="z1289" w:id="1268"/>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268"/>
    <w:bookmarkStart w:name="z1290" w:id="1269"/>
    <w:p>
      <w:pPr>
        <w:spacing w:after="0"/>
        <w:ind w:left="0"/>
        <w:jc w:val="both"/>
      </w:pPr>
      <w:r>
        <w:rPr>
          <w:rFonts w:ascii="Times New Roman"/>
          <w:b w:val="false"/>
          <w:i w:val="false"/>
          <w:color w:val="000000"/>
          <w:sz w:val="28"/>
        </w:rPr>
        <w:t xml:space="preserve">
      93. Основные направления деятельности ПМПК: </w:t>
      </w:r>
    </w:p>
    <w:bookmarkEnd w:id="1269"/>
    <w:bookmarkStart w:name="z1291" w:id="1270"/>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270"/>
    <w:bookmarkStart w:name="z1292" w:id="1271"/>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271"/>
    <w:bookmarkStart w:name="z1293" w:id="1272"/>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272"/>
    <w:bookmarkStart w:name="z1294" w:id="1273"/>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273"/>
    <w:bookmarkStart w:name="z1295" w:id="1274"/>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274"/>
    <w:bookmarkStart w:name="z1296" w:id="1275"/>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275"/>
    <w:bookmarkStart w:name="z1297" w:id="1276"/>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276"/>
    <w:bookmarkStart w:name="z1298" w:id="1277"/>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просвещения Республики Казахстан.</w:t>
      </w:r>
    </w:p>
    <w:bookmarkEnd w:id="1277"/>
    <w:bookmarkStart w:name="z1299" w:id="1278"/>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278"/>
    <w:bookmarkStart w:name="z1300" w:id="1279"/>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279"/>
    <w:bookmarkStart w:name="z1301" w:id="1280"/>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280"/>
    <w:bookmarkStart w:name="z1302" w:id="1281"/>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281"/>
    <w:bookmarkStart w:name="z1303" w:id="1282"/>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282"/>
    <w:bookmarkStart w:name="z1304" w:id="1283"/>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283"/>
    <w:bookmarkStart w:name="z1305" w:id="1284"/>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284"/>
    <w:bookmarkStart w:name="z1306" w:id="1285"/>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285"/>
    <w:bookmarkStart w:name="z1307" w:id="1286"/>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bookmarkEnd w:id="1286"/>
    <w:bookmarkStart w:name="z1308" w:id="1287"/>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287"/>
    <w:bookmarkStart w:name="z1309" w:id="1288"/>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288"/>
    <w:bookmarkStart w:name="z1310" w:id="1289"/>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289"/>
    <w:bookmarkStart w:name="z1311" w:id="1290"/>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290"/>
    <w:bookmarkStart w:name="z1312" w:id="1291"/>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291"/>
    <w:bookmarkStart w:name="z1313" w:id="1292"/>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292"/>
    <w:bookmarkStart w:name="z1314" w:id="1293"/>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293"/>
    <w:bookmarkStart w:name="z1315" w:id="1294"/>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294"/>
    <w:bookmarkStart w:name="z1316" w:id="1295"/>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295"/>
    <w:bookmarkStart w:name="z1317" w:id="1296"/>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296"/>
    <w:bookmarkStart w:name="z1318" w:id="1297"/>
    <w:p>
      <w:pPr>
        <w:spacing w:after="0"/>
        <w:ind w:left="0"/>
        <w:jc w:val="both"/>
      </w:pPr>
      <w:r>
        <w:rPr>
          <w:rFonts w:ascii="Times New Roman"/>
          <w:b w:val="false"/>
          <w:i w:val="false"/>
          <w:color w:val="000000"/>
          <w:sz w:val="28"/>
        </w:rPr>
        <w:t xml:space="preserve">
      9) помощь педагога-ассистента; </w:t>
      </w:r>
    </w:p>
    <w:bookmarkEnd w:id="1297"/>
    <w:bookmarkStart w:name="z1319" w:id="1298"/>
    <w:p>
      <w:pPr>
        <w:spacing w:after="0"/>
        <w:ind w:left="0"/>
        <w:jc w:val="both"/>
      </w:pPr>
      <w:r>
        <w:rPr>
          <w:rFonts w:ascii="Times New Roman"/>
          <w:b w:val="false"/>
          <w:i w:val="false"/>
          <w:color w:val="000000"/>
          <w:sz w:val="28"/>
        </w:rPr>
        <w:t>
      10) социально-педагогическую помощь.</w:t>
      </w:r>
    </w:p>
    <w:bookmarkEnd w:id="1298"/>
    <w:bookmarkStart w:name="z1320" w:id="1299"/>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299"/>
    <w:bookmarkStart w:name="z1321" w:id="1300"/>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300"/>
    <w:bookmarkStart w:name="z1322" w:id="1301"/>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301"/>
    <w:bookmarkStart w:name="z1323" w:id="1302"/>
    <w:p>
      <w:pPr>
        <w:spacing w:after="0"/>
        <w:ind w:left="0"/>
        <w:jc w:val="both"/>
      </w:pPr>
      <w:r>
        <w:rPr>
          <w:rFonts w:ascii="Times New Roman"/>
          <w:b w:val="false"/>
          <w:i w:val="false"/>
          <w:color w:val="000000"/>
          <w:sz w:val="28"/>
        </w:rPr>
        <w:t>
      104.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 Выбор организации образования предоставляется родителям.</w:t>
      </w:r>
    </w:p>
    <w:bookmarkEnd w:id="1302"/>
    <w:bookmarkStart w:name="z1324" w:id="1303"/>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303"/>
    <w:bookmarkStart w:name="z1325" w:id="1304"/>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304"/>
    <w:bookmarkStart w:name="z1326" w:id="1305"/>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305"/>
    <w:bookmarkStart w:name="z1327" w:id="1306"/>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306"/>
    <w:bookmarkStart w:name="z1328" w:id="1307"/>
    <w:p>
      <w:pPr>
        <w:spacing w:after="0"/>
        <w:ind w:left="0"/>
        <w:jc w:val="both"/>
      </w:pPr>
      <w:r>
        <w:rPr>
          <w:rFonts w:ascii="Times New Roman"/>
          <w:b w:val="false"/>
          <w:i w:val="false"/>
          <w:color w:val="000000"/>
          <w:sz w:val="28"/>
        </w:rPr>
        <w:t xml:space="preserve">
      108. В ПМПК ведется следующая документация согласно приложению 2,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(далее – Перечень документов): </w:t>
      </w:r>
    </w:p>
    <w:bookmarkEnd w:id="1307"/>
    <w:bookmarkStart w:name="z1329" w:id="1308"/>
    <w:p>
      <w:pPr>
        <w:spacing w:after="0"/>
        <w:ind w:left="0"/>
        <w:jc w:val="both"/>
      </w:pPr>
      <w:r>
        <w:rPr>
          <w:rFonts w:ascii="Times New Roman"/>
          <w:b w:val="false"/>
          <w:i w:val="false"/>
          <w:color w:val="000000"/>
          <w:sz w:val="28"/>
        </w:rPr>
        <w:t>
      1) журнал предварительной записи на консультацию;</w:t>
      </w:r>
    </w:p>
    <w:bookmarkEnd w:id="1308"/>
    <w:bookmarkStart w:name="z1330" w:id="1309"/>
    <w:p>
      <w:pPr>
        <w:spacing w:after="0"/>
        <w:ind w:left="0"/>
        <w:jc w:val="both"/>
      </w:pPr>
      <w:r>
        <w:rPr>
          <w:rFonts w:ascii="Times New Roman"/>
          <w:b w:val="false"/>
          <w:i w:val="false"/>
          <w:color w:val="000000"/>
          <w:sz w:val="28"/>
        </w:rPr>
        <w:t>
      2) карта развития ребенка.</w:t>
      </w:r>
    </w:p>
    <w:bookmarkEnd w:id="1309"/>
    <w:bookmarkStart w:name="z1331" w:id="1310"/>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10"/>
    <w:bookmarkStart w:name="z1332" w:id="1311"/>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311"/>
    <w:bookmarkStart w:name="z1333" w:id="1312"/>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312"/>
    <w:bookmarkStart w:name="z1334" w:id="1313"/>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313"/>
    <w:bookmarkStart w:name="z1335" w:id="1314"/>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314"/>
    <w:bookmarkStart w:name="z1336" w:id="1315"/>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315"/>
    <w:bookmarkStart w:name="z1337" w:id="1316"/>
    <w:p>
      <w:pPr>
        <w:spacing w:after="0"/>
        <w:ind w:left="0"/>
        <w:jc w:val="both"/>
      </w:pPr>
      <w:r>
        <w:rPr>
          <w:rFonts w:ascii="Times New Roman"/>
          <w:b w:val="false"/>
          <w:i w:val="false"/>
          <w:color w:val="000000"/>
          <w:sz w:val="28"/>
        </w:rPr>
        <w:t>
      1) психолог;</w:t>
      </w:r>
    </w:p>
    <w:bookmarkEnd w:id="1316"/>
    <w:bookmarkStart w:name="z1338" w:id="1317"/>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317"/>
    <w:bookmarkStart w:name="z1339" w:id="1318"/>
    <w:p>
      <w:pPr>
        <w:spacing w:after="0"/>
        <w:ind w:left="0"/>
        <w:jc w:val="both"/>
      </w:pPr>
      <w:r>
        <w:rPr>
          <w:rFonts w:ascii="Times New Roman"/>
          <w:b w:val="false"/>
          <w:i w:val="false"/>
          <w:color w:val="000000"/>
          <w:sz w:val="28"/>
        </w:rPr>
        <w:t>
      3) социальный педагог;</w:t>
      </w:r>
    </w:p>
    <w:bookmarkEnd w:id="1318"/>
    <w:bookmarkStart w:name="z1340" w:id="1319"/>
    <w:p>
      <w:pPr>
        <w:spacing w:after="0"/>
        <w:ind w:left="0"/>
        <w:jc w:val="both"/>
      </w:pPr>
      <w:r>
        <w:rPr>
          <w:rFonts w:ascii="Times New Roman"/>
          <w:b w:val="false"/>
          <w:i w:val="false"/>
          <w:color w:val="000000"/>
          <w:sz w:val="28"/>
        </w:rPr>
        <w:t>
      4) воспитатель, помощник воспитателя;</w:t>
      </w:r>
    </w:p>
    <w:bookmarkEnd w:id="1319"/>
    <w:bookmarkStart w:name="z1341" w:id="1320"/>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320"/>
    <w:bookmarkStart w:name="z1342" w:id="1321"/>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321"/>
    <w:bookmarkStart w:name="z1343" w:id="1322"/>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322"/>
    <w:bookmarkStart w:name="z1344" w:id="1323"/>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323"/>
    <w:bookmarkStart w:name="z1345" w:id="1324"/>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324"/>
    <w:bookmarkStart w:name="z1346" w:id="1325"/>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325"/>
    <w:bookmarkStart w:name="z1347" w:id="1326"/>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326"/>
    <w:bookmarkStart w:name="z1348" w:id="1327"/>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327"/>
    <w:bookmarkStart w:name="z1349" w:id="1328"/>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328"/>
    <w:bookmarkStart w:name="z1350" w:id="1329"/>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329"/>
    <w:bookmarkStart w:name="z1351" w:id="1330"/>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330"/>
    <w:bookmarkStart w:name="z1352" w:id="1331"/>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331"/>
    <w:bookmarkStart w:name="z1353" w:id="1332"/>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332"/>
    <w:bookmarkStart w:name="z1354" w:id="1333"/>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333"/>
    <w:bookmarkStart w:name="z1355" w:id="1334"/>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334"/>
    <w:bookmarkStart w:name="z1356" w:id="1335"/>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335"/>
    <w:bookmarkStart w:name="z1357" w:id="1336"/>
    <w:p>
      <w:pPr>
        <w:spacing w:after="0"/>
        <w:ind w:left="0"/>
        <w:jc w:val="both"/>
      </w:pPr>
      <w:r>
        <w:rPr>
          <w:rFonts w:ascii="Times New Roman"/>
          <w:b w:val="false"/>
          <w:i w:val="false"/>
          <w:color w:val="000000"/>
          <w:sz w:val="28"/>
        </w:rPr>
        <w:t>
      4) Логопедическое обследование.</w:t>
      </w:r>
    </w:p>
    <w:bookmarkEnd w:id="1336"/>
    <w:bookmarkStart w:name="z1358" w:id="1337"/>
    <w:p>
      <w:pPr>
        <w:spacing w:after="0"/>
        <w:ind w:left="0"/>
        <w:jc w:val="both"/>
      </w:pPr>
      <w:r>
        <w:rPr>
          <w:rFonts w:ascii="Times New Roman"/>
          <w:b w:val="false"/>
          <w:i w:val="false"/>
          <w:color w:val="000000"/>
          <w:sz w:val="28"/>
        </w:rPr>
        <w:t>
      5) Педагогическое обследование.</w:t>
      </w:r>
    </w:p>
    <w:bookmarkEnd w:id="1337"/>
    <w:bookmarkStart w:name="z1359" w:id="1338"/>
    <w:p>
      <w:pPr>
        <w:spacing w:after="0"/>
        <w:ind w:left="0"/>
        <w:jc w:val="both"/>
      </w:pPr>
      <w:r>
        <w:rPr>
          <w:rFonts w:ascii="Times New Roman"/>
          <w:b w:val="false"/>
          <w:i w:val="false"/>
          <w:color w:val="000000"/>
          <w:sz w:val="28"/>
        </w:rPr>
        <w:t>
      6) Неврологическое и психиатрическое обследование.</w:t>
      </w:r>
    </w:p>
    <w:bookmarkEnd w:id="1338"/>
    <w:bookmarkStart w:name="z1360" w:id="1339"/>
    <w:p>
      <w:pPr>
        <w:spacing w:after="0"/>
        <w:ind w:left="0"/>
        <w:jc w:val="both"/>
      </w:pPr>
      <w:r>
        <w:rPr>
          <w:rFonts w:ascii="Times New Roman"/>
          <w:b w:val="false"/>
          <w:i w:val="false"/>
          <w:color w:val="000000"/>
          <w:sz w:val="28"/>
        </w:rPr>
        <w:t>
      7) Социально-педагогическое обследование.</w:t>
      </w:r>
    </w:p>
    <w:bookmarkEnd w:id="1339"/>
    <w:bookmarkStart w:name="z1361" w:id="1340"/>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40"/>
    <w:bookmarkStart w:name="z1362" w:id="1341"/>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41"/>
    <w:bookmarkStart w:name="z1363" w:id="1342"/>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42"/>
    <w:bookmarkStart w:name="z1364" w:id="1343"/>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43"/>
    <w:bookmarkStart w:name="z1365" w:id="1344"/>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344"/>
    <w:bookmarkStart w:name="z1366" w:id="1345"/>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45"/>
    <w:bookmarkStart w:name="z1367" w:id="1346"/>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346"/>
    <w:bookmarkStart w:name="z1368" w:id="1347"/>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347"/>
    <w:bookmarkStart w:name="z1369" w:id="1348"/>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348"/>
    <w:bookmarkStart w:name="z1370" w:id="1349"/>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349"/>
    <w:bookmarkStart w:name="z1371" w:id="1350"/>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350"/>
    <w:bookmarkStart w:name="z1372" w:id="1351"/>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351"/>
    <w:bookmarkStart w:name="z1373" w:id="1352"/>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352"/>
    <w:bookmarkStart w:name="z1374" w:id="1353"/>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353"/>
    <w:bookmarkStart w:name="z1375" w:id="1354"/>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354"/>
    <w:bookmarkStart w:name="z1376" w:id="1355"/>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355"/>
    <w:bookmarkStart w:name="z1377" w:id="1356"/>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356"/>
    <w:bookmarkStart w:name="z1378" w:id="1357"/>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357"/>
    <w:bookmarkStart w:name="z1379" w:id="1358"/>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358"/>
    <w:bookmarkStart w:name="z1380" w:id="1359"/>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359"/>
    <w:bookmarkStart w:name="z1381" w:id="1360"/>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360"/>
    <w:bookmarkStart w:name="z1382" w:id="1361"/>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361"/>
    <w:bookmarkStart w:name="z1383" w:id="1362"/>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362"/>
    <w:bookmarkStart w:name="z1384" w:id="1363"/>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363"/>
    <w:bookmarkStart w:name="z1385" w:id="1364"/>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364"/>
    <w:bookmarkStart w:name="z1386" w:id="1365"/>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365"/>
    <w:bookmarkStart w:name="z1387" w:id="1366"/>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366"/>
    <w:bookmarkStart w:name="z1388" w:id="1367"/>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367"/>
    <w:bookmarkStart w:name="z1389" w:id="1368"/>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368"/>
    <w:bookmarkStart w:name="z1390" w:id="1369"/>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369"/>
    <w:bookmarkStart w:name="z1391" w:id="1370"/>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370"/>
    <w:bookmarkStart w:name="z1392" w:id="1371"/>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Беседа строится на косвенных вопросах, без настойчивых расспросов.</w:t>
      </w:r>
    </w:p>
    <w:bookmarkEnd w:id="1371"/>
    <w:bookmarkStart w:name="z1393" w:id="1372"/>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372"/>
    <w:bookmarkStart w:name="z1394" w:id="1373"/>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373"/>
    <w:bookmarkStart w:name="z1395" w:id="1374"/>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374"/>
    <w:bookmarkStart w:name="z1396" w:id="1375"/>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75"/>
    <w:bookmarkStart w:name="z1397" w:id="1376"/>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76"/>
    <w:bookmarkStart w:name="z1398" w:id="1377"/>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377"/>
    <w:bookmarkStart w:name="z1399" w:id="1378"/>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378"/>
    <w:bookmarkStart w:name="z1400" w:id="1379"/>
    <w:p>
      <w:pPr>
        <w:spacing w:after="0"/>
        <w:ind w:left="0"/>
        <w:jc w:val="both"/>
      </w:pPr>
      <w:r>
        <w:rPr>
          <w:rFonts w:ascii="Times New Roman"/>
          <w:b w:val="false"/>
          <w:i w:val="false"/>
          <w:color w:val="000000"/>
          <w:sz w:val="28"/>
        </w:rPr>
        <w:t>
      2) специалистами консультации осуществляется предварительный сбор анамнестических сведений и социальной ситуации развития ребенка;</w:t>
      </w:r>
    </w:p>
    <w:bookmarkEnd w:id="1379"/>
    <w:bookmarkStart w:name="z1401" w:id="1380"/>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80"/>
    <w:bookmarkStart w:name="z1402" w:id="1381"/>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81"/>
    <w:bookmarkStart w:name="z1403" w:id="1382"/>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82"/>
    <w:bookmarkStart w:name="z1404" w:id="1383"/>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83"/>
    <w:bookmarkStart w:name="z1405" w:id="1384"/>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384"/>
    <w:bookmarkStart w:name="z1406" w:id="1385"/>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85"/>
    <w:bookmarkStart w:name="z1407" w:id="1386"/>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386"/>
    <w:bookmarkStart w:name="z1408" w:id="1387"/>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387"/>
    <w:bookmarkStart w:name="z1409" w:id="1388"/>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388"/>
    <w:bookmarkStart w:name="z1410" w:id="1389"/>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389"/>
    <w:bookmarkStart w:name="z1411" w:id="1390"/>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390"/>
    <w:bookmarkStart w:name="z1412" w:id="1391"/>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391"/>
    <w:bookmarkStart w:name="z1413" w:id="1392"/>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392"/>
    <w:bookmarkStart w:name="z1414" w:id="1393"/>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93"/>
    <w:bookmarkStart w:name="z1415" w:id="1394"/>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94"/>
    <w:bookmarkStart w:name="z1416" w:id="1395"/>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395"/>
    <w:bookmarkStart w:name="z1417" w:id="1396"/>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396"/>
    <w:bookmarkStart w:name="z1418" w:id="1397"/>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397"/>
    <w:bookmarkStart w:name="z1419" w:id="1398"/>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398"/>
    <w:bookmarkStart w:name="z1420" w:id="1399"/>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399"/>
    <w:bookmarkStart w:name="z1421" w:id="1400"/>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400"/>
    <w:bookmarkStart w:name="z1422" w:id="1401"/>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401"/>
    <w:bookmarkStart w:name="z1423" w:id="1402"/>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402"/>
    <w:bookmarkStart w:name="z1424" w:id="1403"/>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403"/>
    <w:bookmarkStart w:name="z1425" w:id="1404"/>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404"/>
    <w:bookmarkStart w:name="z1426" w:id="1405"/>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405"/>
    <w:bookmarkStart w:name="z1427" w:id="1406"/>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406"/>
    <w:bookmarkStart w:name="z1428" w:id="1407"/>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407"/>
    <w:bookmarkStart w:name="z1429" w:id="1408"/>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408"/>
    <w:bookmarkStart w:name="z1430" w:id="1409"/>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рекомендации для родителей, учителей, специалистов организаций образования.</w:t>
      </w:r>
    </w:p>
    <w:bookmarkEnd w:id="1409"/>
    <w:bookmarkStart w:name="z1431" w:id="1410"/>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410"/>
    <w:bookmarkStart w:name="z1432" w:id="1411"/>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411"/>
    <w:bookmarkStart w:name="z1433" w:id="1412"/>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412"/>
    <w:bookmarkStart w:name="z1434" w:id="1413"/>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413"/>
    <w:bookmarkStart w:name="z1435" w:id="1414"/>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414"/>
    <w:bookmarkStart w:name="z1436" w:id="1415"/>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415"/>
    <w:bookmarkStart w:name="z1437" w:id="1416"/>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416"/>
    <w:bookmarkStart w:name="z1438" w:id="1417"/>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417"/>
    <w:bookmarkStart w:name="z1439" w:id="1418"/>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418"/>
    <w:bookmarkStart w:name="z1440" w:id="1419"/>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419"/>
    <w:bookmarkStart w:name="z1441" w:id="1420"/>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420"/>
    <w:bookmarkStart w:name="z1442" w:id="1421"/>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421"/>
    <w:bookmarkStart w:name="z1443" w:id="1422"/>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422"/>
    <w:bookmarkStart w:name="z1444" w:id="1423"/>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423"/>
    <w:bookmarkStart w:name="z1445" w:id="1424"/>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424"/>
    <w:bookmarkStart w:name="z1446" w:id="1425"/>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425"/>
    <w:bookmarkStart w:name="z1447" w:id="1426"/>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426"/>
    <w:bookmarkStart w:name="z1448" w:id="1427"/>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прелагается написать характеристику на ребенка в произвольной форме или по определенному плану; </w:t>
      </w:r>
    </w:p>
    <w:bookmarkEnd w:id="1427"/>
    <w:bookmarkStart w:name="z1449" w:id="1428"/>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428"/>
    <w:bookmarkStart w:name="z1450" w:id="1429"/>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429"/>
    <w:bookmarkStart w:name="z1451" w:id="1430"/>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430"/>
    <w:bookmarkStart w:name="z1452" w:id="1431"/>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431"/>
    <w:bookmarkStart w:name="z1453" w:id="1432"/>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432"/>
    <w:bookmarkStart w:name="z1454" w:id="1433"/>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433"/>
    <w:bookmarkStart w:name="z1455" w:id="1434"/>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434"/>
    <w:bookmarkStart w:name="z1456" w:id="1435"/>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435"/>
    <w:bookmarkStart w:name="z1457" w:id="1436"/>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436"/>
    <w:bookmarkStart w:name="z1458" w:id="1437"/>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437"/>
    <w:bookmarkStart w:name="z1459" w:id="1438"/>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438"/>
    <w:bookmarkStart w:name="z1460" w:id="1439"/>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439"/>
    <w:bookmarkStart w:name="z1461" w:id="1440"/>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440"/>
    <w:bookmarkStart w:name="z1462" w:id="1441"/>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441"/>
    <w:bookmarkStart w:name="z1463" w:id="1442"/>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442"/>
    <w:bookmarkStart w:name="z1464" w:id="1443"/>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43"/>
    <w:bookmarkStart w:name="z1465" w:id="1444"/>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444"/>
    <w:bookmarkStart w:name="z1466" w:id="1445"/>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специальную психолого-педагогическую поддержку детям с ограниченными возможностями.</w:t>
      </w:r>
    </w:p>
    <w:bookmarkEnd w:id="1445"/>
    <w:bookmarkStart w:name="z1467" w:id="1446"/>
    <w:p>
      <w:pPr>
        <w:spacing w:after="0"/>
        <w:ind w:left="0"/>
        <w:jc w:val="both"/>
      </w:pPr>
      <w:r>
        <w:rPr>
          <w:rFonts w:ascii="Times New Roman"/>
          <w:b w:val="false"/>
          <w:i w:val="false"/>
          <w:color w:val="000000"/>
          <w:sz w:val="28"/>
        </w:rPr>
        <w:t>
      137. КППК оказывает консультативную и методическую помощь педагогам организаций образования в вопросах обучения, развития и воспитания детей с ограниченными возможностями.</w:t>
      </w:r>
    </w:p>
    <w:bookmarkEnd w:id="1446"/>
    <w:bookmarkStart w:name="z1468" w:id="1447"/>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советы.</w:t>
      </w:r>
    </w:p>
    <w:bookmarkEnd w:id="1447"/>
    <w:bookmarkStart w:name="z1469" w:id="1448"/>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448"/>
    <w:bookmarkStart w:name="z1470" w:id="1449"/>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449"/>
    <w:bookmarkStart w:name="z1471" w:id="1450"/>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450"/>
    <w:bookmarkStart w:name="z1472" w:id="1451"/>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w:t>
      </w:r>
    </w:p>
    <w:bookmarkEnd w:id="1451"/>
    <w:bookmarkStart w:name="z1473" w:id="1452"/>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452"/>
    <w:bookmarkStart w:name="z1474" w:id="1453"/>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приложению 2 к настоящим Правилам. </w:t>
      </w:r>
    </w:p>
    <w:bookmarkEnd w:id="1453"/>
    <w:bookmarkStart w:name="z1475" w:id="1454"/>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454"/>
    <w:bookmarkStart w:name="z1476" w:id="1455"/>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455"/>
    <w:bookmarkStart w:name="z1477" w:id="1456"/>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456"/>
    <w:bookmarkStart w:name="z1478" w:id="1457"/>
    <w:p>
      <w:pPr>
        <w:spacing w:after="0"/>
        <w:ind w:left="0"/>
        <w:jc w:val="both"/>
      </w:pPr>
      <w:r>
        <w:rPr>
          <w:rFonts w:ascii="Times New Roman"/>
          <w:b w:val="false"/>
          <w:i w:val="false"/>
          <w:color w:val="000000"/>
          <w:sz w:val="28"/>
        </w:rPr>
        <w:t>
      146. Организация коррекционно-развивающей помощи в КППК регламентируется планом коррекционных занятий согласно приложению 3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457"/>
    <w:bookmarkStart w:name="z1479" w:id="1458"/>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458"/>
    <w:bookmarkStart w:name="z1480" w:id="1459"/>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459"/>
    <w:bookmarkStart w:name="z1481" w:id="1460"/>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иных вспомогательных средств реабилитации детей с инвалидностью. Проводит подгрупповые и или групповые занятия с детьми с ограниченными возможностями по развитию социально-бытовых и адаптивных навыков.</w:t>
      </w:r>
    </w:p>
    <w:bookmarkEnd w:id="1460"/>
    <w:bookmarkStart w:name="z1482" w:id="1461"/>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специальной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461"/>
    <w:bookmarkStart w:name="z1483" w:id="1462"/>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462"/>
    <w:bookmarkStart w:name="z1484" w:id="1463"/>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485" w:id="1464"/>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464"/>
    <w:bookmarkStart w:name="z1486" w:id="1465"/>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465"/>
    <w:bookmarkStart w:name="z1487" w:id="1466"/>
    <w:p>
      <w:pPr>
        <w:spacing w:after="0"/>
        <w:ind w:left="0"/>
        <w:jc w:val="both"/>
      </w:pPr>
      <w:r>
        <w:rPr>
          <w:rFonts w:ascii="Times New Roman"/>
          <w:b w:val="false"/>
          <w:i w:val="false"/>
          <w:color w:val="000000"/>
          <w:sz w:val="28"/>
        </w:rPr>
        <w:t>
      149. Коррекционно-развивающая помощь предоставляется в форме:</w:t>
      </w:r>
    </w:p>
    <w:bookmarkEnd w:id="1466"/>
    <w:bookmarkStart w:name="z1488" w:id="1467"/>
    <w:p>
      <w:pPr>
        <w:spacing w:after="0"/>
        <w:ind w:left="0"/>
        <w:jc w:val="both"/>
      </w:pPr>
      <w:r>
        <w:rPr>
          <w:rFonts w:ascii="Times New Roman"/>
          <w:b w:val="false"/>
          <w:i w:val="false"/>
          <w:color w:val="000000"/>
          <w:sz w:val="28"/>
        </w:rPr>
        <w:t>
      1) индивидуальных занятий;</w:t>
      </w:r>
    </w:p>
    <w:bookmarkEnd w:id="1467"/>
    <w:bookmarkStart w:name="z1489" w:id="1468"/>
    <w:p>
      <w:pPr>
        <w:spacing w:after="0"/>
        <w:ind w:left="0"/>
        <w:jc w:val="both"/>
      </w:pPr>
      <w:r>
        <w:rPr>
          <w:rFonts w:ascii="Times New Roman"/>
          <w:b w:val="false"/>
          <w:i w:val="false"/>
          <w:color w:val="000000"/>
          <w:sz w:val="28"/>
        </w:rPr>
        <w:t>
      2) подгрупповых/групповых занятий;</w:t>
      </w:r>
    </w:p>
    <w:bookmarkEnd w:id="1468"/>
    <w:bookmarkStart w:name="z1490" w:id="1469"/>
    <w:p>
      <w:pPr>
        <w:spacing w:after="0"/>
        <w:ind w:left="0"/>
        <w:jc w:val="both"/>
      </w:pPr>
      <w:r>
        <w:rPr>
          <w:rFonts w:ascii="Times New Roman"/>
          <w:b w:val="false"/>
          <w:i w:val="false"/>
          <w:color w:val="000000"/>
          <w:sz w:val="28"/>
        </w:rPr>
        <w:t>
      3) групп кратковременного пребывания;</w:t>
      </w:r>
    </w:p>
    <w:bookmarkEnd w:id="1469"/>
    <w:bookmarkStart w:name="z1491" w:id="1470"/>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470"/>
    <w:bookmarkStart w:name="z1492" w:id="1471"/>
    <w:p>
      <w:pPr>
        <w:spacing w:after="0"/>
        <w:ind w:left="0"/>
        <w:jc w:val="both"/>
      </w:pPr>
      <w:r>
        <w:rPr>
          <w:rFonts w:ascii="Times New Roman"/>
          <w:b w:val="false"/>
          <w:i w:val="false"/>
          <w:color w:val="000000"/>
          <w:sz w:val="28"/>
        </w:rPr>
        <w:t>
      5) консультирования по социально-правовым вопросам;</w:t>
      </w:r>
    </w:p>
    <w:bookmarkEnd w:id="1471"/>
    <w:bookmarkStart w:name="z1493" w:id="1472"/>
    <w:p>
      <w:pPr>
        <w:spacing w:after="0"/>
        <w:ind w:left="0"/>
        <w:jc w:val="both"/>
      </w:pPr>
      <w:r>
        <w:rPr>
          <w:rFonts w:ascii="Times New Roman"/>
          <w:b w:val="false"/>
          <w:i w:val="false"/>
          <w:color w:val="000000"/>
          <w:sz w:val="28"/>
        </w:rPr>
        <w:t>
      6) семейного консультирования.</w:t>
      </w:r>
    </w:p>
    <w:bookmarkEnd w:id="1472"/>
    <w:bookmarkStart w:name="z1494" w:id="1473"/>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473"/>
    <w:bookmarkStart w:name="z1495" w:id="1474"/>
    <w:p>
      <w:pPr>
        <w:spacing w:after="0"/>
        <w:ind w:left="0"/>
        <w:jc w:val="both"/>
      </w:pPr>
      <w:r>
        <w:rPr>
          <w:rFonts w:ascii="Times New Roman"/>
          <w:b w:val="false"/>
          <w:i w:val="false"/>
          <w:color w:val="000000"/>
          <w:sz w:val="28"/>
        </w:rPr>
        <w:t>
      150. Содержание обучения определяется ИРП, утверждаемой руководителем кабинета, по форме согласно приложению 2, утвержденного Перечнем документов.</w:t>
      </w:r>
    </w:p>
    <w:bookmarkEnd w:id="1474"/>
    <w:bookmarkStart w:name="z1496" w:id="1475"/>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психофизического развития ребенка.</w:t>
      </w:r>
    </w:p>
    <w:bookmarkEnd w:id="1475"/>
    <w:bookmarkStart w:name="z1497" w:id="1476"/>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476"/>
    <w:bookmarkStart w:name="z1498" w:id="1477"/>
    <w:p>
      <w:pPr>
        <w:spacing w:after="0"/>
        <w:ind w:left="0"/>
        <w:jc w:val="both"/>
      </w:pPr>
      <w:r>
        <w:rPr>
          <w:rFonts w:ascii="Times New Roman"/>
          <w:b w:val="false"/>
          <w:i w:val="false"/>
          <w:color w:val="000000"/>
          <w:sz w:val="28"/>
        </w:rPr>
        <w:t>
      152. Курс коррекционно-развивающей помощи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477"/>
    <w:bookmarkStart w:name="z1499" w:id="1478"/>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478"/>
    <w:bookmarkStart w:name="z1500" w:id="1479"/>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479"/>
    <w:bookmarkStart w:name="z1501" w:id="1480"/>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480"/>
    <w:bookmarkStart w:name="z1502" w:id="1481"/>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481"/>
    <w:bookmarkStart w:name="z1503" w:id="1482"/>
    <w:p>
      <w:pPr>
        <w:spacing w:after="0"/>
        <w:ind w:left="0"/>
        <w:jc w:val="both"/>
      </w:pPr>
      <w:r>
        <w:rPr>
          <w:rFonts w:ascii="Times New Roman"/>
          <w:b w:val="false"/>
          <w:i w:val="false"/>
          <w:color w:val="000000"/>
          <w:sz w:val="28"/>
        </w:rPr>
        <w:t>
      157. Специальная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482"/>
    <w:bookmarkStart w:name="z1504" w:id="1483"/>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483"/>
    <w:bookmarkStart w:name="z1505" w:id="1484"/>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484"/>
    <w:bookmarkStart w:name="z1506" w:id="1485"/>
    <w:p>
      <w:pPr>
        <w:spacing w:after="0"/>
        <w:ind w:left="0"/>
        <w:jc w:val="both"/>
      </w:pPr>
      <w:r>
        <w:rPr>
          <w:rFonts w:ascii="Times New Roman"/>
          <w:b w:val="false"/>
          <w:i w:val="false"/>
          <w:color w:val="000000"/>
          <w:sz w:val="28"/>
        </w:rPr>
        <w:t>
      1) соматические заболевания в стадии декомпенсации;</w:t>
      </w:r>
    </w:p>
    <w:bookmarkEnd w:id="1485"/>
    <w:bookmarkStart w:name="z1507" w:id="1486"/>
    <w:p>
      <w:pPr>
        <w:spacing w:after="0"/>
        <w:ind w:left="0"/>
        <w:jc w:val="both"/>
      </w:pPr>
      <w:r>
        <w:rPr>
          <w:rFonts w:ascii="Times New Roman"/>
          <w:b w:val="false"/>
          <w:i w:val="false"/>
          <w:color w:val="000000"/>
          <w:sz w:val="28"/>
        </w:rPr>
        <w:t>
      2) острые инфекционные заболевания;</w:t>
      </w:r>
    </w:p>
    <w:bookmarkEnd w:id="1486"/>
    <w:bookmarkStart w:name="z1508" w:id="1487"/>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487"/>
    <w:bookmarkStart w:name="z1509" w:id="1488"/>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488"/>
    <w:bookmarkStart w:name="z1510" w:id="1489"/>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489"/>
    <w:bookmarkStart w:name="z1511" w:id="1490"/>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490"/>
    <w:bookmarkStart w:name="z1512" w:id="1491"/>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491"/>
    <w:bookmarkStart w:name="z1513" w:id="1492"/>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492"/>
    <w:bookmarkStart w:name="z1514" w:id="1493"/>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493"/>
    <w:bookmarkStart w:name="z1515" w:id="1494"/>
    <w:p>
      <w:pPr>
        <w:spacing w:after="0"/>
        <w:ind w:left="0"/>
        <w:jc w:val="left"/>
      </w:pPr>
      <w:r>
        <w:rPr>
          <w:rFonts w:ascii="Times New Roman"/>
          <w:b/>
          <w:i w:val="false"/>
          <w:color w:val="000000"/>
        </w:rPr>
        <w:t xml:space="preserve"> Глава 5. Порядок деятельности реабилитационных центров</w:t>
      </w:r>
    </w:p>
    <w:bookmarkEnd w:id="1494"/>
    <w:bookmarkStart w:name="z1516" w:id="1495"/>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95"/>
    <w:bookmarkStart w:name="z1517" w:id="1496"/>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496"/>
    <w:bookmarkStart w:name="z1518" w:id="1497"/>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497"/>
    <w:bookmarkStart w:name="z1519" w:id="1498"/>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498"/>
    <w:bookmarkStart w:name="z1520" w:id="1499"/>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499"/>
    <w:bookmarkStart w:name="z1521" w:id="1500"/>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500"/>
    <w:bookmarkStart w:name="z1522" w:id="1501"/>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501"/>
    <w:bookmarkStart w:name="z1523" w:id="1502"/>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502"/>
    <w:bookmarkStart w:name="z1524" w:id="1503"/>
    <w:p>
      <w:pPr>
        <w:spacing w:after="0"/>
        <w:ind w:left="0"/>
        <w:jc w:val="both"/>
      </w:pPr>
      <w:r>
        <w:rPr>
          <w:rFonts w:ascii="Times New Roman"/>
          <w:b w:val="false"/>
          <w:i w:val="false"/>
          <w:color w:val="000000"/>
          <w:sz w:val="28"/>
        </w:rPr>
        <w:t>
      170.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503"/>
    <w:bookmarkStart w:name="z1525" w:id="1504"/>
    <w:p>
      <w:pPr>
        <w:spacing w:after="0"/>
        <w:ind w:left="0"/>
        <w:jc w:val="both"/>
      </w:pPr>
      <w:r>
        <w:rPr>
          <w:rFonts w:ascii="Times New Roman"/>
          <w:b w:val="false"/>
          <w:i w:val="false"/>
          <w:color w:val="000000"/>
          <w:sz w:val="28"/>
        </w:rPr>
        <w:t>
      171. Продолжительность оказания помощи детям в Центре определяется в соответствии c приказом № 223 и составляет от 3-х до 12 месяцев.</w:t>
      </w:r>
    </w:p>
    <w:bookmarkEnd w:id="1504"/>
    <w:bookmarkStart w:name="z1526" w:id="1505"/>
    <w:p>
      <w:pPr>
        <w:spacing w:after="0"/>
        <w:ind w:left="0"/>
        <w:jc w:val="both"/>
      </w:pPr>
      <w:r>
        <w:rPr>
          <w:rFonts w:ascii="Times New Roman"/>
          <w:b w:val="false"/>
          <w:i w:val="false"/>
          <w:color w:val="000000"/>
          <w:sz w:val="28"/>
        </w:rPr>
        <w:t>
      172.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согласно приложению 4 к настоящим Правилам.</w:t>
      </w:r>
    </w:p>
    <w:bookmarkEnd w:id="1505"/>
    <w:bookmarkStart w:name="z1527" w:id="1506"/>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506"/>
    <w:bookmarkStart w:name="z1528" w:id="1507"/>
    <w:p>
      <w:pPr>
        <w:spacing w:after="0"/>
        <w:ind w:left="0"/>
        <w:jc w:val="both"/>
      </w:pPr>
      <w:r>
        <w:rPr>
          <w:rFonts w:ascii="Times New Roman"/>
          <w:b w:val="false"/>
          <w:i w:val="false"/>
          <w:color w:val="000000"/>
          <w:sz w:val="28"/>
        </w:rPr>
        <w:t>
      173.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507"/>
    <w:bookmarkStart w:name="z1529" w:id="1508"/>
    <w:p>
      <w:pPr>
        <w:spacing w:after="0"/>
        <w:ind w:left="0"/>
        <w:jc w:val="both"/>
      </w:pPr>
      <w:r>
        <w:rPr>
          <w:rFonts w:ascii="Times New Roman"/>
          <w:b w:val="false"/>
          <w:i w:val="false"/>
          <w:color w:val="000000"/>
          <w:sz w:val="28"/>
        </w:rPr>
        <w:t>
      174.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508"/>
    <w:bookmarkStart w:name="z1530" w:id="1509"/>
    <w:p>
      <w:pPr>
        <w:spacing w:after="0"/>
        <w:ind w:left="0"/>
        <w:jc w:val="both"/>
      </w:pPr>
      <w:r>
        <w:rPr>
          <w:rFonts w:ascii="Times New Roman"/>
          <w:b w:val="false"/>
          <w:i w:val="false"/>
          <w:color w:val="000000"/>
          <w:sz w:val="28"/>
        </w:rPr>
        <w:t>
      175. Организация коррекционно-развивающей поддержки в Центре регламентируется планом коррекционных занятий согласно приложению 5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509"/>
    <w:bookmarkStart w:name="z1531" w:id="1510"/>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510"/>
    <w:bookmarkStart w:name="z1532" w:id="1511"/>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511"/>
    <w:bookmarkStart w:name="z1533" w:id="1512"/>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вспомогательных средств реабилитации детей с инвалидностью. Проводит подгрупповые и/или групповые занятия с детьми с ограниченными возможностями по развитию социально-бытовых и иных адаптивных навыков.</w:t>
      </w:r>
    </w:p>
    <w:bookmarkEnd w:id="1512"/>
    <w:bookmarkStart w:name="z1534" w:id="1513"/>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513"/>
    <w:bookmarkStart w:name="z1535" w:id="1514"/>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514"/>
    <w:bookmarkStart w:name="z1536" w:id="1515"/>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537" w:id="1516"/>
    <w:p>
      <w:pPr>
        <w:spacing w:after="0"/>
        <w:ind w:left="0"/>
        <w:jc w:val="both"/>
      </w:pPr>
      <w:r>
        <w:rPr>
          <w:rFonts w:ascii="Times New Roman"/>
          <w:b w:val="false"/>
          <w:i w:val="false"/>
          <w:color w:val="000000"/>
          <w:sz w:val="28"/>
        </w:rPr>
        <w:t xml:space="preserve">
      176. Медицинскую помощь в Центре осуществляют: </w:t>
      </w:r>
    </w:p>
    <w:bookmarkEnd w:id="1516"/>
    <w:bookmarkStart w:name="z1538" w:id="1517"/>
    <w:p>
      <w:pPr>
        <w:spacing w:after="0"/>
        <w:ind w:left="0"/>
        <w:jc w:val="both"/>
      </w:pPr>
      <w:r>
        <w:rPr>
          <w:rFonts w:ascii="Times New Roman"/>
          <w:b w:val="false"/>
          <w:i w:val="false"/>
          <w:color w:val="000000"/>
          <w:sz w:val="28"/>
        </w:rPr>
        <w:t xml:space="preserve">
      1) врач-невропатолог; </w:t>
      </w:r>
    </w:p>
    <w:bookmarkEnd w:id="1517"/>
    <w:bookmarkStart w:name="z1539" w:id="1518"/>
    <w:p>
      <w:pPr>
        <w:spacing w:after="0"/>
        <w:ind w:left="0"/>
        <w:jc w:val="both"/>
      </w:pPr>
      <w:r>
        <w:rPr>
          <w:rFonts w:ascii="Times New Roman"/>
          <w:b w:val="false"/>
          <w:i w:val="false"/>
          <w:color w:val="000000"/>
          <w:sz w:val="28"/>
        </w:rPr>
        <w:t xml:space="preserve">
      2) врач-реабилитолог; </w:t>
      </w:r>
    </w:p>
    <w:bookmarkEnd w:id="1518"/>
    <w:bookmarkStart w:name="z1540" w:id="1519"/>
    <w:p>
      <w:pPr>
        <w:spacing w:after="0"/>
        <w:ind w:left="0"/>
        <w:jc w:val="both"/>
      </w:pPr>
      <w:r>
        <w:rPr>
          <w:rFonts w:ascii="Times New Roman"/>
          <w:b w:val="false"/>
          <w:i w:val="false"/>
          <w:color w:val="000000"/>
          <w:sz w:val="28"/>
        </w:rPr>
        <w:t xml:space="preserve">
      3) медсестра-массажист; </w:t>
      </w:r>
    </w:p>
    <w:bookmarkEnd w:id="1519"/>
    <w:bookmarkStart w:name="z1541" w:id="1520"/>
    <w:p>
      <w:pPr>
        <w:spacing w:after="0"/>
        <w:ind w:left="0"/>
        <w:jc w:val="both"/>
      </w:pPr>
      <w:r>
        <w:rPr>
          <w:rFonts w:ascii="Times New Roman"/>
          <w:b w:val="false"/>
          <w:i w:val="false"/>
          <w:color w:val="000000"/>
          <w:sz w:val="28"/>
        </w:rPr>
        <w:t xml:space="preserve">
      4) инструктор ЛФК. </w:t>
      </w:r>
    </w:p>
    <w:bookmarkEnd w:id="1520"/>
    <w:bookmarkStart w:name="z1542" w:id="1521"/>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521"/>
    <w:bookmarkStart w:name="z1543" w:id="1522"/>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522"/>
    <w:bookmarkStart w:name="z1544" w:id="1523"/>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523"/>
    <w:bookmarkStart w:name="z1545" w:id="1524"/>
    <w:p>
      <w:pPr>
        <w:spacing w:after="0"/>
        <w:ind w:left="0"/>
        <w:jc w:val="both"/>
      </w:pPr>
      <w:r>
        <w:rPr>
          <w:rFonts w:ascii="Times New Roman"/>
          <w:b w:val="false"/>
          <w:i w:val="false"/>
          <w:color w:val="000000"/>
          <w:sz w:val="28"/>
        </w:rPr>
        <w:t>
      177.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524"/>
    <w:bookmarkStart w:name="z1546" w:id="1525"/>
    <w:p>
      <w:pPr>
        <w:spacing w:after="0"/>
        <w:ind w:left="0"/>
        <w:jc w:val="both"/>
      </w:pPr>
      <w:r>
        <w:rPr>
          <w:rFonts w:ascii="Times New Roman"/>
          <w:b w:val="false"/>
          <w:i w:val="false"/>
          <w:color w:val="000000"/>
          <w:sz w:val="28"/>
        </w:rPr>
        <w:t>
      178. Штатный состав Центра формируется на основании количества обратившихся детей и их потребностей в услугах различных специалистов.</w:t>
      </w:r>
    </w:p>
    <w:bookmarkEnd w:id="1525"/>
    <w:bookmarkStart w:name="z1547" w:id="1526"/>
    <w:p>
      <w:pPr>
        <w:spacing w:after="0"/>
        <w:ind w:left="0"/>
        <w:jc w:val="both"/>
      </w:pPr>
      <w:r>
        <w:rPr>
          <w:rFonts w:ascii="Times New Roman"/>
          <w:b w:val="false"/>
          <w:i w:val="false"/>
          <w:color w:val="000000"/>
          <w:sz w:val="28"/>
        </w:rPr>
        <w:t>
      179. Коррекционно-развивающая поддержка предоставляется в форме:</w:t>
      </w:r>
    </w:p>
    <w:bookmarkEnd w:id="1526"/>
    <w:bookmarkStart w:name="z1548" w:id="1527"/>
    <w:p>
      <w:pPr>
        <w:spacing w:after="0"/>
        <w:ind w:left="0"/>
        <w:jc w:val="both"/>
      </w:pPr>
      <w:r>
        <w:rPr>
          <w:rFonts w:ascii="Times New Roman"/>
          <w:b w:val="false"/>
          <w:i w:val="false"/>
          <w:color w:val="000000"/>
          <w:sz w:val="28"/>
        </w:rPr>
        <w:t xml:space="preserve">
      1) индивидуальной; </w:t>
      </w:r>
    </w:p>
    <w:bookmarkEnd w:id="1527"/>
    <w:bookmarkStart w:name="z1549" w:id="1528"/>
    <w:p>
      <w:pPr>
        <w:spacing w:after="0"/>
        <w:ind w:left="0"/>
        <w:jc w:val="both"/>
      </w:pPr>
      <w:r>
        <w:rPr>
          <w:rFonts w:ascii="Times New Roman"/>
          <w:b w:val="false"/>
          <w:i w:val="false"/>
          <w:color w:val="000000"/>
          <w:sz w:val="28"/>
        </w:rPr>
        <w:t xml:space="preserve">
      2) подгрупповой/групповой; </w:t>
      </w:r>
    </w:p>
    <w:bookmarkEnd w:id="1528"/>
    <w:bookmarkStart w:name="z1550" w:id="1529"/>
    <w:p>
      <w:pPr>
        <w:spacing w:after="0"/>
        <w:ind w:left="0"/>
        <w:jc w:val="both"/>
      </w:pPr>
      <w:r>
        <w:rPr>
          <w:rFonts w:ascii="Times New Roman"/>
          <w:b w:val="false"/>
          <w:i w:val="false"/>
          <w:color w:val="000000"/>
          <w:sz w:val="28"/>
        </w:rPr>
        <w:t xml:space="preserve">
      3) групп кратковременного пребывания; </w:t>
      </w:r>
    </w:p>
    <w:bookmarkEnd w:id="1529"/>
    <w:bookmarkStart w:name="z1551" w:id="1530"/>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530"/>
    <w:bookmarkStart w:name="z1552" w:id="1531"/>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531"/>
    <w:bookmarkStart w:name="z1553" w:id="1532"/>
    <w:p>
      <w:pPr>
        <w:spacing w:after="0"/>
        <w:ind w:left="0"/>
        <w:jc w:val="both"/>
      </w:pPr>
      <w:r>
        <w:rPr>
          <w:rFonts w:ascii="Times New Roman"/>
          <w:b w:val="false"/>
          <w:i w:val="false"/>
          <w:color w:val="000000"/>
          <w:sz w:val="28"/>
        </w:rPr>
        <w:t>
      6) семейного консультирования.</w:t>
      </w:r>
    </w:p>
    <w:bookmarkEnd w:id="1532"/>
    <w:bookmarkStart w:name="z1554" w:id="1533"/>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533"/>
    <w:bookmarkStart w:name="z1555" w:id="1534"/>
    <w:p>
      <w:pPr>
        <w:spacing w:after="0"/>
        <w:ind w:left="0"/>
        <w:jc w:val="both"/>
      </w:pPr>
      <w:r>
        <w:rPr>
          <w:rFonts w:ascii="Times New Roman"/>
          <w:b w:val="false"/>
          <w:i w:val="false"/>
          <w:color w:val="000000"/>
          <w:sz w:val="28"/>
        </w:rPr>
        <w:t>
      180. Содержание обучения определяется индивидуально развивающей программой, утверждаемой руководителем Центра, по форме согласно приложению 2, утвержденного Перечнем документов.</w:t>
      </w:r>
    </w:p>
    <w:bookmarkEnd w:id="1534"/>
    <w:bookmarkStart w:name="z1556" w:id="1535"/>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535"/>
    <w:bookmarkStart w:name="z1557" w:id="1536"/>
    <w:p>
      <w:pPr>
        <w:spacing w:after="0"/>
        <w:ind w:left="0"/>
        <w:jc w:val="both"/>
      </w:pPr>
      <w:r>
        <w:rPr>
          <w:rFonts w:ascii="Times New Roman"/>
          <w:b w:val="false"/>
          <w:i w:val="false"/>
          <w:color w:val="000000"/>
          <w:sz w:val="28"/>
        </w:rPr>
        <w:t xml:space="preserve">
      181.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536"/>
    <w:bookmarkStart w:name="z1558" w:id="1537"/>
    <w:p>
      <w:pPr>
        <w:spacing w:after="0"/>
        <w:ind w:left="0"/>
        <w:jc w:val="both"/>
      </w:pPr>
      <w:r>
        <w:rPr>
          <w:rFonts w:ascii="Times New Roman"/>
          <w:b w:val="false"/>
          <w:i w:val="false"/>
          <w:color w:val="000000"/>
          <w:sz w:val="28"/>
        </w:rPr>
        <w:t>
      182.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537"/>
    <w:bookmarkStart w:name="z1559" w:id="1538"/>
    <w:p>
      <w:pPr>
        <w:spacing w:after="0"/>
        <w:ind w:left="0"/>
        <w:jc w:val="both"/>
      </w:pPr>
      <w:r>
        <w:rPr>
          <w:rFonts w:ascii="Times New Roman"/>
          <w:b w:val="false"/>
          <w:i w:val="false"/>
          <w:color w:val="000000"/>
          <w:sz w:val="28"/>
        </w:rPr>
        <w:t>
      183.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538"/>
    <w:bookmarkStart w:name="z1560" w:id="1539"/>
    <w:p>
      <w:pPr>
        <w:spacing w:after="0"/>
        <w:ind w:left="0"/>
        <w:jc w:val="both"/>
      </w:pPr>
      <w:r>
        <w:rPr>
          <w:rFonts w:ascii="Times New Roman"/>
          <w:b w:val="false"/>
          <w:i w:val="false"/>
          <w:color w:val="000000"/>
          <w:sz w:val="28"/>
        </w:rPr>
        <w:t>
      184.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539"/>
    <w:bookmarkStart w:name="z1561" w:id="1540"/>
    <w:p>
      <w:pPr>
        <w:spacing w:after="0"/>
        <w:ind w:left="0"/>
        <w:jc w:val="both"/>
      </w:pPr>
      <w:r>
        <w:rPr>
          <w:rFonts w:ascii="Times New Roman"/>
          <w:b w:val="false"/>
          <w:i w:val="false"/>
          <w:color w:val="000000"/>
          <w:sz w:val="28"/>
        </w:rPr>
        <w:t>
      185.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540"/>
    <w:bookmarkStart w:name="z1562" w:id="1541"/>
    <w:p>
      <w:pPr>
        <w:spacing w:after="0"/>
        <w:ind w:left="0"/>
        <w:jc w:val="both"/>
      </w:pPr>
      <w:r>
        <w:rPr>
          <w:rFonts w:ascii="Times New Roman"/>
          <w:b w:val="false"/>
          <w:i w:val="false"/>
          <w:color w:val="000000"/>
          <w:sz w:val="28"/>
        </w:rPr>
        <w:t>
      186. Наполняемость групп устанавливается в зависимости от категории и возраста детей в соответствии с Санитарными правилами.</w:t>
      </w:r>
    </w:p>
    <w:bookmarkEnd w:id="1541"/>
    <w:bookmarkStart w:name="z1563" w:id="1542"/>
    <w:p>
      <w:pPr>
        <w:spacing w:after="0"/>
        <w:ind w:left="0"/>
        <w:jc w:val="both"/>
      </w:pPr>
      <w:r>
        <w:rPr>
          <w:rFonts w:ascii="Times New Roman"/>
          <w:b w:val="false"/>
          <w:i w:val="false"/>
          <w:color w:val="000000"/>
          <w:sz w:val="28"/>
        </w:rPr>
        <w:t>
      187.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542"/>
    <w:bookmarkStart w:name="z1564" w:id="1543"/>
    <w:p>
      <w:pPr>
        <w:spacing w:after="0"/>
        <w:ind w:left="0"/>
        <w:jc w:val="both"/>
      </w:pPr>
      <w:r>
        <w:rPr>
          <w:rFonts w:ascii="Times New Roman"/>
          <w:b w:val="false"/>
          <w:i w:val="false"/>
          <w:color w:val="000000"/>
          <w:sz w:val="28"/>
        </w:rPr>
        <w:t>
      188.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543"/>
    <w:bookmarkStart w:name="z1565" w:id="1544"/>
    <w:p>
      <w:pPr>
        <w:spacing w:after="0"/>
        <w:ind w:left="0"/>
        <w:jc w:val="both"/>
      </w:pPr>
      <w:r>
        <w:rPr>
          <w:rFonts w:ascii="Times New Roman"/>
          <w:b w:val="false"/>
          <w:i w:val="false"/>
          <w:color w:val="000000"/>
          <w:sz w:val="28"/>
        </w:rPr>
        <w:t>
      189. Общими медицинскими противопоказаниями к посещению реабилитационного центра являются:</w:t>
      </w:r>
    </w:p>
    <w:bookmarkEnd w:id="1544"/>
    <w:bookmarkStart w:name="z1566" w:id="1545"/>
    <w:p>
      <w:pPr>
        <w:spacing w:after="0"/>
        <w:ind w:left="0"/>
        <w:jc w:val="both"/>
      </w:pPr>
      <w:r>
        <w:rPr>
          <w:rFonts w:ascii="Times New Roman"/>
          <w:b w:val="false"/>
          <w:i w:val="false"/>
          <w:color w:val="000000"/>
          <w:sz w:val="28"/>
        </w:rPr>
        <w:t>
      1) соматические заболевания в стадии декомпенсации;</w:t>
      </w:r>
    </w:p>
    <w:bookmarkEnd w:id="1545"/>
    <w:bookmarkStart w:name="z1567" w:id="1546"/>
    <w:p>
      <w:pPr>
        <w:spacing w:after="0"/>
        <w:ind w:left="0"/>
        <w:jc w:val="both"/>
      </w:pPr>
      <w:r>
        <w:rPr>
          <w:rFonts w:ascii="Times New Roman"/>
          <w:b w:val="false"/>
          <w:i w:val="false"/>
          <w:color w:val="000000"/>
          <w:sz w:val="28"/>
        </w:rPr>
        <w:t>
      2) острые инфекционные заболевания;</w:t>
      </w:r>
    </w:p>
    <w:bookmarkEnd w:id="1546"/>
    <w:bookmarkStart w:name="z1568" w:id="1547"/>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547"/>
    <w:bookmarkStart w:name="z1569" w:id="1548"/>
    <w:p>
      <w:pPr>
        <w:spacing w:after="0"/>
        <w:ind w:left="0"/>
        <w:jc w:val="both"/>
      </w:pPr>
      <w:r>
        <w:rPr>
          <w:rFonts w:ascii="Times New Roman"/>
          <w:b w:val="false"/>
          <w:i w:val="false"/>
          <w:color w:val="000000"/>
          <w:sz w:val="28"/>
        </w:rPr>
        <w:t>
      190. Медицинскими противопоказаниями для индивидуальных занятий являются:</w:t>
      </w:r>
    </w:p>
    <w:bookmarkEnd w:id="1548"/>
    <w:bookmarkStart w:name="z1570" w:id="1549"/>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549"/>
    <w:bookmarkStart w:name="z1571" w:id="1550"/>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50"/>
    <w:bookmarkStart w:name="z1572" w:id="1551"/>
    <w:p>
      <w:pPr>
        <w:spacing w:after="0"/>
        <w:ind w:left="0"/>
        <w:jc w:val="both"/>
      </w:pPr>
      <w:r>
        <w:rPr>
          <w:rFonts w:ascii="Times New Roman"/>
          <w:b w:val="false"/>
          <w:i w:val="false"/>
          <w:color w:val="000000"/>
          <w:sz w:val="28"/>
        </w:rPr>
        <w:t xml:space="preserve">
      191. Медицинскими противопоказаниями для групповых занятий являются: </w:t>
      </w:r>
    </w:p>
    <w:bookmarkEnd w:id="1551"/>
    <w:bookmarkStart w:name="z1573" w:id="1552"/>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52"/>
    <w:bookmarkStart w:name="z1574" w:id="1553"/>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53"/>
    <w:bookmarkStart w:name="z1575" w:id="1554"/>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554"/>
    <w:bookmarkStart w:name="z1576" w:id="1555"/>
    <w:p>
      <w:pPr>
        <w:spacing w:after="0"/>
        <w:ind w:left="0"/>
        <w:jc w:val="both"/>
      </w:pPr>
      <w:r>
        <w:rPr>
          <w:rFonts w:ascii="Times New Roman"/>
          <w:b w:val="false"/>
          <w:i w:val="false"/>
          <w:color w:val="000000"/>
          <w:sz w:val="28"/>
        </w:rPr>
        <w:t>
      192.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555"/>
    <w:bookmarkStart w:name="z1577" w:id="1556"/>
    <w:p>
      <w:pPr>
        <w:spacing w:after="0"/>
        <w:ind w:left="0"/>
        <w:jc w:val="both"/>
      </w:pPr>
      <w:r>
        <w:rPr>
          <w:rFonts w:ascii="Times New Roman"/>
          <w:b w:val="false"/>
          <w:i w:val="false"/>
          <w:color w:val="000000"/>
          <w:sz w:val="28"/>
        </w:rPr>
        <w:t xml:space="preserve">
      193.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556"/>
    <w:bookmarkStart w:name="z1578" w:id="1557"/>
    <w:p>
      <w:pPr>
        <w:spacing w:after="0"/>
        <w:ind w:left="0"/>
        <w:jc w:val="both"/>
      </w:pPr>
      <w:r>
        <w:rPr>
          <w:rFonts w:ascii="Times New Roman"/>
          <w:b w:val="false"/>
          <w:i w:val="false"/>
          <w:color w:val="000000"/>
          <w:sz w:val="28"/>
        </w:rPr>
        <w:t>
      194.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при отсутствии психолого-педагогической поддержки детям с аутизмом (расстройствами аутистического спектра).</w:t>
      </w:r>
    </w:p>
    <w:bookmarkEnd w:id="1557"/>
    <w:bookmarkStart w:name="z1579" w:id="1558"/>
    <w:p>
      <w:pPr>
        <w:spacing w:after="0"/>
        <w:ind w:left="0"/>
        <w:jc w:val="both"/>
      </w:pPr>
      <w:r>
        <w:rPr>
          <w:rFonts w:ascii="Times New Roman"/>
          <w:b w:val="false"/>
          <w:i w:val="false"/>
          <w:color w:val="000000"/>
          <w:sz w:val="28"/>
        </w:rPr>
        <w:t>
      195.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558"/>
    <w:bookmarkStart w:name="z1580" w:id="1559"/>
    <w:p>
      <w:pPr>
        <w:spacing w:after="0"/>
        <w:ind w:left="0"/>
        <w:jc w:val="both"/>
      </w:pPr>
      <w:r>
        <w:rPr>
          <w:rFonts w:ascii="Times New Roman"/>
          <w:b w:val="false"/>
          <w:i w:val="false"/>
          <w:color w:val="000000"/>
          <w:sz w:val="28"/>
        </w:rPr>
        <w:t>
      196.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559"/>
    <w:bookmarkStart w:name="z1581" w:id="1560"/>
    <w:p>
      <w:pPr>
        <w:spacing w:after="0"/>
        <w:ind w:left="0"/>
        <w:jc w:val="both"/>
      </w:pPr>
      <w:r>
        <w:rPr>
          <w:rFonts w:ascii="Times New Roman"/>
          <w:b w:val="false"/>
          <w:i w:val="false"/>
          <w:color w:val="000000"/>
          <w:sz w:val="28"/>
        </w:rPr>
        <w:t>
      197. Управление аутизм-центром осуществляет директор.</w:t>
      </w:r>
    </w:p>
    <w:bookmarkEnd w:id="1560"/>
    <w:bookmarkStart w:name="z1582" w:id="1561"/>
    <w:p>
      <w:pPr>
        <w:spacing w:after="0"/>
        <w:ind w:left="0"/>
        <w:jc w:val="both"/>
      </w:pPr>
      <w:r>
        <w:rPr>
          <w:rFonts w:ascii="Times New Roman"/>
          <w:b w:val="false"/>
          <w:i w:val="false"/>
          <w:color w:val="000000"/>
          <w:sz w:val="28"/>
        </w:rPr>
        <w:t>
      198.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561"/>
    <w:bookmarkStart w:name="z1583" w:id="1562"/>
    <w:p>
      <w:pPr>
        <w:spacing w:after="0"/>
        <w:ind w:left="0"/>
        <w:jc w:val="both"/>
      </w:pPr>
      <w:r>
        <w:rPr>
          <w:rFonts w:ascii="Times New Roman"/>
          <w:b w:val="false"/>
          <w:i w:val="false"/>
          <w:color w:val="000000"/>
          <w:sz w:val="28"/>
        </w:rPr>
        <w:t>
      199. Организация психолого-педагогической деятельности в аутизм-центре регламентируется Рабочим учебным планом согласно приложению 6 к настоящим Правилам и расписанием занятий, утверждаемыми директором аутизм-центра.</w:t>
      </w:r>
    </w:p>
    <w:bookmarkEnd w:id="1562"/>
    <w:bookmarkStart w:name="z1584" w:id="1563"/>
    <w:p>
      <w:pPr>
        <w:spacing w:after="0"/>
        <w:ind w:left="0"/>
        <w:jc w:val="both"/>
      </w:pPr>
      <w:r>
        <w:rPr>
          <w:rFonts w:ascii="Times New Roman"/>
          <w:b w:val="false"/>
          <w:i w:val="false"/>
          <w:color w:val="000000"/>
          <w:sz w:val="28"/>
        </w:rPr>
        <w:t xml:space="preserve">
      200. Психолого-педагогическую поддержку в аутизм-центре осуществляют клинические педагоги. </w:t>
      </w:r>
    </w:p>
    <w:bookmarkEnd w:id="1563"/>
    <w:bookmarkStart w:name="z1585" w:id="1564"/>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564"/>
    <w:bookmarkStart w:name="z1586" w:id="1565"/>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565"/>
    <w:bookmarkStart w:name="z1587" w:id="1566"/>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566"/>
    <w:bookmarkStart w:name="z1588" w:id="1567"/>
    <w:p>
      <w:pPr>
        <w:spacing w:after="0"/>
        <w:ind w:left="0"/>
        <w:jc w:val="both"/>
      </w:pPr>
      <w:r>
        <w:rPr>
          <w:rFonts w:ascii="Times New Roman"/>
          <w:b w:val="false"/>
          <w:i w:val="false"/>
          <w:color w:val="000000"/>
          <w:sz w:val="28"/>
        </w:rPr>
        <w:t>
      201.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567"/>
    <w:bookmarkStart w:name="z1589" w:id="1568"/>
    <w:p>
      <w:pPr>
        <w:spacing w:after="0"/>
        <w:ind w:left="0"/>
        <w:jc w:val="both"/>
      </w:pPr>
      <w:r>
        <w:rPr>
          <w:rFonts w:ascii="Times New Roman"/>
          <w:b w:val="false"/>
          <w:i w:val="false"/>
          <w:color w:val="000000"/>
          <w:sz w:val="28"/>
        </w:rPr>
        <w:t xml:space="preserve">
      202.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568"/>
    <w:bookmarkStart w:name="z1590" w:id="1569"/>
    <w:p>
      <w:pPr>
        <w:spacing w:after="0"/>
        <w:ind w:left="0"/>
        <w:jc w:val="both"/>
      </w:pPr>
      <w:r>
        <w:rPr>
          <w:rFonts w:ascii="Times New Roman"/>
          <w:b w:val="false"/>
          <w:i w:val="false"/>
          <w:color w:val="000000"/>
          <w:sz w:val="28"/>
        </w:rPr>
        <w:t>
      203. Порядок оказания психолого-педагогической поддержки аутизм-центра включает следующее:</w:t>
      </w:r>
    </w:p>
    <w:bookmarkEnd w:id="1569"/>
    <w:bookmarkStart w:name="z1591" w:id="1570"/>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приложению 2, утвержденного Перечнем документов. </w:t>
      </w:r>
    </w:p>
    <w:bookmarkEnd w:id="1570"/>
    <w:bookmarkStart w:name="z1592" w:id="1571"/>
    <w:p>
      <w:pPr>
        <w:spacing w:after="0"/>
        <w:ind w:left="0"/>
        <w:jc w:val="both"/>
      </w:pPr>
      <w:r>
        <w:rPr>
          <w:rFonts w:ascii="Times New Roman"/>
          <w:b w:val="false"/>
          <w:i w:val="false"/>
          <w:color w:val="000000"/>
          <w:sz w:val="28"/>
        </w:rPr>
        <w:t>
      2) первичная консультация и сбор анамнестических данных ребенка в карте развития ребенка согласно приложению 2, утвержденного Перечнем документов.</w:t>
      </w:r>
    </w:p>
    <w:bookmarkEnd w:id="1571"/>
    <w:bookmarkStart w:name="z1593" w:id="1572"/>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572"/>
    <w:bookmarkStart w:name="z1594" w:id="1573"/>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573"/>
    <w:bookmarkStart w:name="z1595" w:id="1574"/>
    <w:p>
      <w:pPr>
        <w:spacing w:after="0"/>
        <w:ind w:left="0"/>
        <w:jc w:val="both"/>
      </w:pPr>
      <w:r>
        <w:rPr>
          <w:rFonts w:ascii="Times New Roman"/>
          <w:b w:val="false"/>
          <w:i w:val="false"/>
          <w:color w:val="000000"/>
          <w:sz w:val="28"/>
        </w:rPr>
        <w:t xml:space="preserve">
      5) разработка ИПР по результатам ФА согласно приложению 2, утвержденного Перечнем документов. </w:t>
      </w:r>
    </w:p>
    <w:bookmarkEnd w:id="1574"/>
    <w:bookmarkStart w:name="z1596" w:id="1575"/>
    <w:p>
      <w:pPr>
        <w:spacing w:after="0"/>
        <w:ind w:left="0"/>
        <w:jc w:val="both"/>
      </w:pPr>
      <w:r>
        <w:rPr>
          <w:rFonts w:ascii="Times New Roman"/>
          <w:b w:val="false"/>
          <w:i w:val="false"/>
          <w:color w:val="000000"/>
          <w:sz w:val="28"/>
        </w:rPr>
        <w:t>
      204. Реализация ИПР в Программах поддержки:</w:t>
      </w:r>
    </w:p>
    <w:bookmarkEnd w:id="1575"/>
    <w:bookmarkStart w:name="z1597" w:id="1576"/>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576"/>
    <w:bookmarkStart w:name="z1598" w:id="1577"/>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577"/>
    <w:bookmarkStart w:name="z1599" w:id="1578"/>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578"/>
    <w:bookmarkStart w:name="z1600" w:id="1579"/>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579"/>
    <w:bookmarkStart w:name="z1601" w:id="1580"/>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580"/>
    <w:bookmarkStart w:name="z1602" w:id="1581"/>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581"/>
    <w:bookmarkStart w:name="z1603" w:id="1582"/>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582"/>
    <w:bookmarkStart w:name="z1604" w:id="1583"/>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583"/>
    <w:bookmarkStart w:name="z1605" w:id="1584"/>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584"/>
    <w:bookmarkStart w:name="z1606" w:id="1585"/>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585"/>
    <w:bookmarkStart w:name="z1607" w:id="1586"/>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586"/>
    <w:bookmarkStart w:name="z1608" w:id="1587"/>
    <w:p>
      <w:pPr>
        <w:spacing w:after="0"/>
        <w:ind w:left="0"/>
        <w:jc w:val="both"/>
      </w:pPr>
      <w:r>
        <w:rPr>
          <w:rFonts w:ascii="Times New Roman"/>
          <w:b w:val="false"/>
          <w:i w:val="false"/>
          <w:color w:val="000000"/>
          <w:sz w:val="28"/>
        </w:rPr>
        <w:t>
      205.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587"/>
    <w:bookmarkStart w:name="z1609" w:id="1588"/>
    <w:p>
      <w:pPr>
        <w:spacing w:after="0"/>
        <w:ind w:left="0"/>
        <w:jc w:val="both"/>
      </w:pPr>
      <w:r>
        <w:rPr>
          <w:rFonts w:ascii="Times New Roman"/>
          <w:b w:val="false"/>
          <w:i w:val="false"/>
          <w:color w:val="000000"/>
          <w:sz w:val="28"/>
        </w:rPr>
        <w:t>
      206. Штатное расписание аутизм-центра формируется на основании количества обратившихся детей и их потребностей в услугах.</w:t>
      </w:r>
    </w:p>
    <w:bookmarkEnd w:id="1588"/>
    <w:bookmarkStart w:name="z1610" w:id="1589"/>
    <w:p>
      <w:pPr>
        <w:spacing w:after="0"/>
        <w:ind w:left="0"/>
        <w:jc w:val="both"/>
      </w:pPr>
      <w:r>
        <w:rPr>
          <w:rFonts w:ascii="Times New Roman"/>
          <w:b w:val="false"/>
          <w:i w:val="false"/>
          <w:color w:val="000000"/>
          <w:sz w:val="28"/>
        </w:rPr>
        <w:t>
      207.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2" w:id="1590"/>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590"/>
    <w:p>
      <w:pPr>
        <w:spacing w:after="0"/>
        <w:ind w:left="0"/>
        <w:jc w:val="both"/>
      </w:pPr>
      <w:bookmarkStart w:name="z1613" w:id="1591"/>
      <w:r>
        <w:rPr>
          <w:rFonts w:ascii="Times New Roman"/>
          <w:b w:val="false"/>
          <w:i w:val="false"/>
          <w:color w:val="000000"/>
          <w:sz w:val="28"/>
        </w:rPr>
        <w:t>
      Мекенжайы _________________________________________________</w:t>
      </w:r>
    </w:p>
    <w:bookmarkEnd w:id="1591"/>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Берілді______________________________________________________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w:t>
      </w:r>
    </w:p>
    <w:p>
      <w:pPr>
        <w:spacing w:after="0"/>
        <w:ind w:left="0"/>
        <w:jc w:val="both"/>
      </w:pPr>
      <w:r>
        <w:rPr>
          <w:rFonts w:ascii="Times New Roman"/>
          <w:b w:val="false"/>
          <w:i w:val="false"/>
          <w:color w:val="000000"/>
          <w:sz w:val="28"/>
        </w:rPr>
        <w:t>бойынша ұсынымдар / Рекомендации по образовательной программе</w:t>
      </w:r>
    </w:p>
    <w:p>
      <w:pPr>
        <w:spacing w:after="0"/>
        <w:ind w:left="0"/>
        <w:jc w:val="both"/>
      </w:pPr>
      <w:r>
        <w:rPr>
          <w:rFonts w:ascii="Times New Roman"/>
          <w:b w:val="false"/>
          <w:i w:val="false"/>
          <w:color w:val="000000"/>
          <w:sz w:val="28"/>
        </w:rPr>
        <w:t>и особым образовательным потребностям: 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5" w:id="1592"/>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93"/>
          <w:p>
            <w:pPr>
              <w:spacing w:after="20"/>
              <w:ind w:left="20"/>
              <w:jc w:val="both"/>
            </w:pPr>
            <w:r>
              <w:rPr>
                <w:rFonts w:ascii="Times New Roman"/>
                <w:b w:val="false"/>
                <w:i w:val="false"/>
                <w:color w:val="000000"/>
                <w:sz w:val="20"/>
              </w:rPr>
              <w:t>
Нарушения общения и социального взаимодействия</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594"/>
          <w:p>
            <w:pPr>
              <w:spacing w:after="20"/>
              <w:ind w:left="20"/>
              <w:jc w:val="both"/>
            </w:pPr>
            <w:r>
              <w:rPr>
                <w:rFonts w:ascii="Times New Roman"/>
                <w:b w:val="false"/>
                <w:i w:val="false"/>
                <w:color w:val="000000"/>
                <w:sz w:val="20"/>
              </w:rPr>
              <w:t>
Нарушения общения и социального взаимодействия</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3" w:id="1595"/>
    <w:p>
      <w:pPr>
        <w:spacing w:after="0"/>
        <w:ind w:left="0"/>
        <w:jc w:val="left"/>
      </w:pPr>
      <w:r>
        <w:rPr>
          <w:rFonts w:ascii="Times New Roman"/>
          <w:b/>
          <w:i w:val="false"/>
          <w:color w:val="000000"/>
        </w:rPr>
        <w:t xml:space="preserve"> План коррекционных занятий КППК</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24" w:id="1596"/>
      <w:r>
        <w:rPr>
          <w:rFonts w:ascii="Times New Roman"/>
          <w:b w:val="false"/>
          <w:i w:val="false"/>
          <w:color w:val="000000"/>
          <w:sz w:val="28"/>
        </w:rPr>
        <w:t>
      Примечание:</w:t>
      </w:r>
    </w:p>
    <w:bookmarkEnd w:id="1596"/>
    <w:p>
      <w:pPr>
        <w:spacing w:after="0"/>
        <w:ind w:left="0"/>
        <w:jc w:val="both"/>
      </w:pPr>
      <w:r>
        <w:rPr>
          <w:rFonts w:ascii="Times New Roman"/>
          <w:b w:val="false"/>
          <w:i w:val="false"/>
          <w:color w:val="000000"/>
          <w:sz w:val="28"/>
        </w:rPr>
        <w:t>"По показанию" - объем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объем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6" w:id="1597"/>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98"/>
          <w:p>
            <w:pPr>
              <w:spacing w:after="20"/>
              <w:ind w:left="20"/>
              <w:jc w:val="both"/>
            </w:pPr>
            <w:r>
              <w:rPr>
                <w:rFonts w:ascii="Times New Roman"/>
                <w:b w:val="false"/>
                <w:i w:val="false"/>
                <w:color w:val="000000"/>
                <w:sz w:val="20"/>
              </w:rPr>
              <w:t>
Нарушения общения и социального взаимодействия</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99"/>
          <w:p>
            <w:pPr>
              <w:spacing w:after="20"/>
              <w:ind w:left="20"/>
              <w:jc w:val="both"/>
            </w:pPr>
            <w:r>
              <w:rPr>
                <w:rFonts w:ascii="Times New Roman"/>
                <w:b w:val="false"/>
                <w:i w:val="false"/>
                <w:color w:val="000000"/>
                <w:sz w:val="20"/>
              </w:rPr>
              <w:t>
Нарушения общения и социального взаимодействия</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4" w:id="1600"/>
    <w:p>
      <w:pPr>
        <w:spacing w:after="0"/>
        <w:ind w:left="0"/>
        <w:jc w:val="left"/>
      </w:pPr>
      <w:r>
        <w:rPr>
          <w:rFonts w:ascii="Times New Roman"/>
          <w:b/>
          <w:i w:val="false"/>
          <w:color w:val="000000"/>
        </w:rPr>
        <w:t xml:space="preserve"> План коррекционных занятий Реабилитационного центра</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35" w:id="1601"/>
      <w:r>
        <w:rPr>
          <w:rFonts w:ascii="Times New Roman"/>
          <w:b w:val="false"/>
          <w:i w:val="false"/>
          <w:color w:val="000000"/>
          <w:sz w:val="28"/>
        </w:rPr>
        <w:t>
      Примечание:</w:t>
      </w:r>
    </w:p>
    <w:bookmarkEnd w:id="1601"/>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7" w:id="1602"/>
    <w:p>
      <w:pPr>
        <w:spacing w:after="0"/>
        <w:ind w:left="0"/>
        <w:jc w:val="left"/>
      </w:pPr>
      <w:r>
        <w:rPr>
          <w:rFonts w:ascii="Times New Roman"/>
          <w:b/>
          <w:i w:val="false"/>
          <w:color w:val="000000"/>
        </w:rPr>
        <w:t xml:space="preserve"> Рабочий учебный план</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03"/>
          <w:p>
            <w:pPr>
              <w:spacing w:after="20"/>
              <w:ind w:left="20"/>
              <w:jc w:val="both"/>
            </w:pPr>
            <w:r>
              <w:rPr>
                <w:rFonts w:ascii="Times New Roman"/>
                <w:b w:val="false"/>
                <w:i w:val="false"/>
                <w:color w:val="000000"/>
                <w:sz w:val="20"/>
              </w:rPr>
              <w:t>
по завершению курса</w:t>
            </w:r>
          </w:p>
          <w:bookmarkEnd w:id="1603"/>
          <w:p>
            <w:pPr>
              <w:spacing w:after="20"/>
              <w:ind w:left="20"/>
              <w:jc w:val="both"/>
            </w:pPr>
            <w:r>
              <w:rPr>
                <w:rFonts w:ascii="Times New Roman"/>
                <w:b w:val="false"/>
                <w:i w:val="false"/>
                <w:color w:val="000000"/>
                <w:sz w:val="20"/>
              </w:rPr>
              <w:t>
по запросу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04"/>
          <w:p>
            <w:pPr>
              <w:spacing w:after="20"/>
              <w:ind w:left="20"/>
              <w:jc w:val="both"/>
            </w:pPr>
            <w:r>
              <w:rPr>
                <w:rFonts w:ascii="Times New Roman"/>
                <w:b w:val="false"/>
                <w:i w:val="false"/>
                <w:color w:val="000000"/>
                <w:sz w:val="20"/>
              </w:rPr>
              <w:t>
"Развитие речевых навыков"</w:t>
            </w:r>
          </w:p>
          <w:bookmarkEnd w:id="1604"/>
          <w:p>
            <w:pPr>
              <w:spacing w:after="20"/>
              <w:ind w:left="20"/>
              <w:jc w:val="both"/>
            </w:pPr>
            <w:r>
              <w:rPr>
                <w:rFonts w:ascii="Times New Roman"/>
                <w:b w:val="false"/>
                <w:i w:val="false"/>
                <w:color w:val="000000"/>
                <w:sz w:val="20"/>
              </w:rPr>
              <w:t>
(по методике ДЖАСПЕР)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641" w:id="1605"/>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605"/>
    <w:bookmarkStart w:name="z1642" w:id="1606"/>
    <w:p>
      <w:pPr>
        <w:spacing w:after="0"/>
        <w:ind w:left="0"/>
        <w:jc w:val="left"/>
      </w:pPr>
      <w:r>
        <w:rPr>
          <w:rFonts w:ascii="Times New Roman"/>
          <w:b/>
          <w:i w:val="false"/>
          <w:color w:val="000000"/>
        </w:rPr>
        <w:t xml:space="preserve"> Глава 1. Общие положения</w:t>
      </w:r>
    </w:p>
    <w:bookmarkEnd w:id="1606"/>
    <w:bookmarkStart w:name="z1643" w:id="1607"/>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4" w:id="160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08"/>
    <w:bookmarkStart w:name="z1645" w:id="1609"/>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нуждающемуся в специальных социальных услугах,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bookmarkEnd w:id="1609"/>
    <w:bookmarkStart w:name="z1646" w:id="1610"/>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10"/>
    <w:bookmarkStart w:name="z1647" w:id="1611"/>
    <w:p>
      <w:pPr>
        <w:spacing w:after="0"/>
        <w:ind w:left="0"/>
        <w:jc w:val="both"/>
      </w:pPr>
      <w:r>
        <w:rPr>
          <w:rFonts w:ascii="Times New Roman"/>
          <w:b w:val="false"/>
          <w:i w:val="false"/>
          <w:color w:val="000000"/>
          <w:sz w:val="28"/>
        </w:rPr>
        <w:t xml:space="preserve">
      3)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Социального кодекса Республики Казахстан основаниям, объективно нарушающим жизнедеятельность человека, которые он не может преодолеть самостоятельно;</w:t>
      </w:r>
    </w:p>
    <w:bookmarkEnd w:id="1611"/>
    <w:bookmarkStart w:name="z1648" w:id="1612"/>
    <w:p>
      <w:pPr>
        <w:spacing w:after="0"/>
        <w:ind w:left="0"/>
        <w:jc w:val="both"/>
      </w:pPr>
      <w:r>
        <w:rPr>
          <w:rFonts w:ascii="Times New Roman"/>
          <w:b w:val="false"/>
          <w:i w:val="false"/>
          <w:color w:val="000000"/>
          <w:sz w:val="28"/>
        </w:rPr>
        <w:t>
      4)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612"/>
    <w:bookmarkStart w:name="z1649" w:id="1613"/>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0" w:id="1614"/>
    <w:p>
      <w:pPr>
        <w:spacing w:after="0"/>
        <w:ind w:left="0"/>
        <w:jc w:val="both"/>
      </w:pPr>
      <w:r>
        <w:rPr>
          <w:rFonts w:ascii="Times New Roman"/>
          <w:b w:val="false"/>
          <w:i w:val="false"/>
          <w:color w:val="000000"/>
          <w:sz w:val="28"/>
        </w:rPr>
        <w:t xml:space="preserve">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безнадзорным и беспризорным, а также детям, нуждающимся в специальных социальных услугах, согласно </w:t>
      </w:r>
      <w:r>
        <w:rPr>
          <w:rFonts w:ascii="Times New Roman"/>
          <w:b w:val="false"/>
          <w:i w:val="false"/>
          <w:color w:val="000000"/>
          <w:sz w:val="28"/>
        </w:rPr>
        <w:t>Социальному кодексу</w:t>
      </w:r>
      <w:r>
        <w:rPr>
          <w:rFonts w:ascii="Times New Roman"/>
          <w:b w:val="false"/>
          <w:i w:val="false"/>
          <w:color w:val="000000"/>
          <w:sz w:val="28"/>
        </w:rPr>
        <w:t xml:space="preserve"> Республики Казахстан.</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1" w:id="1615"/>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615"/>
    <w:bookmarkStart w:name="z1652" w:id="1616"/>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616"/>
    <w:bookmarkStart w:name="z1653" w:id="1617"/>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 Республики Казахстан</w:t>
      </w:r>
      <w:r>
        <w:rPr>
          <w:rFonts w:ascii="Times New Roman"/>
          <w:b w:val="false"/>
          <w:i w:val="false"/>
          <w:color w:val="000000"/>
          <w:sz w:val="28"/>
        </w:rPr>
        <w:t xml:space="preserve">, </w:t>
      </w:r>
      <w:r>
        <w:rPr>
          <w:rFonts w:ascii="Times New Roman"/>
          <w:b w:val="false"/>
          <w:i w:val="false"/>
          <w:color w:val="000000"/>
          <w:sz w:val="28"/>
        </w:rPr>
        <w:t>Социальным Кодекса</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настоящими Правилами и уставом Организации.</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1618"/>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618"/>
    <w:bookmarkStart w:name="z1655" w:id="1619"/>
    <w:p>
      <w:pPr>
        <w:spacing w:after="0"/>
        <w:ind w:left="0"/>
        <w:jc w:val="both"/>
      </w:pPr>
      <w:r>
        <w:rPr>
          <w:rFonts w:ascii="Times New Roman"/>
          <w:b w:val="false"/>
          <w:i w:val="false"/>
          <w:color w:val="000000"/>
          <w:sz w:val="28"/>
        </w:rPr>
        <w:t>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 детей, нуждающихся в специальных социальных услугах.</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7" w:id="1620"/>
    <w:p>
      <w:pPr>
        <w:spacing w:after="0"/>
        <w:ind w:left="0"/>
        <w:jc w:val="both"/>
      </w:pPr>
      <w:r>
        <w:rPr>
          <w:rFonts w:ascii="Times New Roman"/>
          <w:b w:val="false"/>
          <w:i w:val="false"/>
          <w:color w:val="000000"/>
          <w:sz w:val="28"/>
        </w:rPr>
        <w:t>
      8. Задачи Организации:</w:t>
      </w:r>
    </w:p>
    <w:bookmarkEnd w:id="1620"/>
    <w:bookmarkStart w:name="z1658" w:id="1621"/>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621"/>
    <w:bookmarkStart w:name="z1659" w:id="1622"/>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622"/>
    <w:bookmarkStart w:name="z1660" w:id="1623"/>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623"/>
    <w:bookmarkStart w:name="z1661" w:id="1624"/>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их родителям и иным законным представителям, нуждающимся в специальных социальных услугах;</w:t>
      </w:r>
    </w:p>
    <w:bookmarkEnd w:id="1624"/>
    <w:bookmarkStart w:name="z1662" w:id="1625"/>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625"/>
    <w:bookmarkStart w:name="z1663" w:id="1626"/>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626"/>
    <w:bookmarkStart w:name="z1664" w:id="1627"/>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627"/>
    <w:bookmarkStart w:name="z1665" w:id="1628"/>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628"/>
    <w:bookmarkStart w:name="z1666" w:id="1629"/>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629"/>
    <w:bookmarkStart w:name="z1667" w:id="1630"/>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630"/>
    <w:bookmarkStart w:name="z1668" w:id="1631"/>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631"/>
    <w:bookmarkStart w:name="z1669" w:id="1632"/>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632"/>
    <w:bookmarkStart w:name="z1670" w:id="1633"/>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1" w:id="1634"/>
    <w:p>
      <w:pPr>
        <w:spacing w:after="0"/>
        <w:ind w:left="0"/>
        <w:jc w:val="both"/>
      </w:pPr>
      <w:r>
        <w:rPr>
          <w:rFonts w:ascii="Times New Roman"/>
          <w:b w:val="false"/>
          <w:i w:val="false"/>
          <w:color w:val="000000"/>
          <w:sz w:val="28"/>
        </w:rPr>
        <w:t>
      9. В Организации создаются разновозрастные и одновозрастные группы для постоянного и временного (дневного) пребывания детей. Количество детей в группах не превышает пятнадцати человек.</w:t>
      </w:r>
    </w:p>
    <w:bookmarkEnd w:id="1634"/>
    <w:bookmarkStart w:name="z1672" w:id="1635"/>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635"/>
    <w:bookmarkStart w:name="z1673" w:id="1636"/>
    <w:p>
      <w:pPr>
        <w:spacing w:after="0"/>
        <w:ind w:left="0"/>
        <w:jc w:val="both"/>
      </w:pPr>
      <w:r>
        <w:rPr>
          <w:rFonts w:ascii="Times New Roman"/>
          <w:b w:val="false"/>
          <w:i w:val="false"/>
          <w:color w:val="000000"/>
          <w:sz w:val="28"/>
        </w:rPr>
        <w:t>
      11. Организация состоит из следующих блоков:</w:t>
      </w:r>
    </w:p>
    <w:bookmarkEnd w:id="1636"/>
    <w:bookmarkStart w:name="z1674" w:id="1637"/>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637"/>
    <w:bookmarkStart w:name="z1675" w:id="1638"/>
    <w:p>
      <w:pPr>
        <w:spacing w:after="0"/>
        <w:ind w:left="0"/>
        <w:jc w:val="both"/>
      </w:pPr>
      <w:r>
        <w:rPr>
          <w:rFonts w:ascii="Times New Roman"/>
          <w:b w:val="false"/>
          <w:i w:val="false"/>
          <w:color w:val="000000"/>
          <w:sz w:val="28"/>
        </w:rPr>
        <w:t>
      2) медицинский блок (медицинский пункт, изолятор);</w:t>
      </w:r>
    </w:p>
    <w:bookmarkEnd w:id="1638"/>
    <w:bookmarkStart w:name="z1676" w:id="1639"/>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639"/>
    <w:bookmarkStart w:name="z1677" w:id="1640"/>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640"/>
    <w:bookmarkStart w:name="z1678" w:id="1641"/>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641"/>
    <w:bookmarkStart w:name="z1679" w:id="1642"/>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642"/>
    <w:bookmarkStart w:name="z1680" w:id="1643"/>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43"/>
    <w:bookmarkStart w:name="z1681" w:id="1644"/>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644"/>
    <w:bookmarkStart w:name="z1682" w:id="1645"/>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645"/>
    <w:bookmarkStart w:name="z1683" w:id="1646"/>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646"/>
    <w:bookmarkStart w:name="z1684" w:id="1647"/>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647"/>
    <w:bookmarkStart w:name="z1685" w:id="1648"/>
    <w:p>
      <w:pPr>
        <w:spacing w:after="0"/>
        <w:ind w:left="0"/>
        <w:jc w:val="both"/>
      </w:pPr>
      <w:r>
        <w:rPr>
          <w:rFonts w:ascii="Times New Roman"/>
          <w:b w:val="false"/>
          <w:i w:val="false"/>
          <w:color w:val="000000"/>
          <w:sz w:val="28"/>
        </w:rPr>
        <w:t>
      17. Дошкольное отделение (группы) создается в Организации с целью сохранения родственных отношений детьми дошкольного и школьного возраста.</w:t>
      </w:r>
    </w:p>
    <w:bookmarkEnd w:id="1648"/>
    <w:bookmarkStart w:name="z1686" w:id="1649"/>
    <w:p>
      <w:pPr>
        <w:spacing w:after="0"/>
        <w:ind w:left="0"/>
        <w:jc w:val="both"/>
      </w:pPr>
      <w:r>
        <w:rPr>
          <w:rFonts w:ascii="Times New Roman"/>
          <w:b w:val="false"/>
          <w:i w:val="false"/>
          <w:color w:val="000000"/>
          <w:sz w:val="28"/>
        </w:rPr>
        <w:t>
      18. Дошкольное отделение (группы) в своей деятельности руководствуется настоящими Правилами.</w:t>
      </w:r>
    </w:p>
    <w:bookmarkEnd w:id="1649"/>
    <w:bookmarkStart w:name="z1687" w:id="1650"/>
    <w:p>
      <w:pPr>
        <w:spacing w:after="0"/>
        <w:ind w:left="0"/>
        <w:jc w:val="both"/>
      </w:pPr>
      <w:r>
        <w:rPr>
          <w:rFonts w:ascii="Times New Roman"/>
          <w:b w:val="false"/>
          <w:i w:val="false"/>
          <w:color w:val="000000"/>
          <w:sz w:val="28"/>
        </w:rPr>
        <w:t xml:space="preserve">
      19.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650"/>
    <w:bookmarkStart w:name="z1688" w:id="1651"/>
    <w:p>
      <w:pPr>
        <w:spacing w:after="0"/>
        <w:ind w:left="0"/>
        <w:jc w:val="both"/>
      </w:pPr>
      <w:r>
        <w:rPr>
          <w:rFonts w:ascii="Times New Roman"/>
          <w:b w:val="false"/>
          <w:i w:val="false"/>
          <w:color w:val="000000"/>
          <w:sz w:val="28"/>
        </w:rPr>
        <w:t>
      20. Во время пребывания в Организации каждому воспитаннику гарантируются:</w:t>
      </w:r>
    </w:p>
    <w:bookmarkEnd w:id="1651"/>
    <w:bookmarkStart w:name="z1689" w:id="1652"/>
    <w:p>
      <w:pPr>
        <w:spacing w:after="0"/>
        <w:ind w:left="0"/>
        <w:jc w:val="both"/>
      </w:pPr>
      <w:r>
        <w:rPr>
          <w:rFonts w:ascii="Times New Roman"/>
          <w:b w:val="false"/>
          <w:i w:val="false"/>
          <w:color w:val="000000"/>
          <w:sz w:val="28"/>
        </w:rPr>
        <w:t>
      1) охрана его жизни и здоровья;</w:t>
      </w:r>
    </w:p>
    <w:bookmarkEnd w:id="1652"/>
    <w:bookmarkStart w:name="z1690" w:id="1653"/>
    <w:p>
      <w:pPr>
        <w:spacing w:after="0"/>
        <w:ind w:left="0"/>
        <w:jc w:val="both"/>
      </w:pPr>
      <w:r>
        <w:rPr>
          <w:rFonts w:ascii="Times New Roman"/>
          <w:b w:val="false"/>
          <w:i w:val="false"/>
          <w:color w:val="000000"/>
          <w:sz w:val="28"/>
        </w:rPr>
        <w:t>
      2) защита его достоинства;</w:t>
      </w:r>
    </w:p>
    <w:bookmarkEnd w:id="1653"/>
    <w:bookmarkStart w:name="z1691" w:id="1654"/>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54"/>
    <w:bookmarkStart w:name="z1692" w:id="1655"/>
    <w:p>
      <w:pPr>
        <w:spacing w:after="0"/>
        <w:ind w:left="0"/>
        <w:jc w:val="both"/>
      </w:pPr>
      <w:r>
        <w:rPr>
          <w:rFonts w:ascii="Times New Roman"/>
          <w:b w:val="false"/>
          <w:i w:val="false"/>
          <w:color w:val="000000"/>
          <w:sz w:val="28"/>
        </w:rPr>
        <w:t>
      4) развитие его творческих способностей и интересов;</w:t>
      </w:r>
    </w:p>
    <w:bookmarkEnd w:id="1655"/>
    <w:bookmarkStart w:name="z1693" w:id="1656"/>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56"/>
    <w:bookmarkStart w:name="z1694" w:id="1657"/>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57"/>
    <w:bookmarkStart w:name="z1695" w:id="1658"/>
    <w:p>
      <w:pPr>
        <w:spacing w:after="0"/>
        <w:ind w:left="0"/>
        <w:jc w:val="both"/>
      </w:pPr>
      <w:r>
        <w:rPr>
          <w:rFonts w:ascii="Times New Roman"/>
          <w:b w:val="false"/>
          <w:i w:val="false"/>
          <w:color w:val="000000"/>
          <w:sz w:val="28"/>
        </w:rPr>
        <w:t>
      21.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58"/>
    <w:bookmarkStart w:name="z1696" w:id="1659"/>
    <w:p>
      <w:pPr>
        <w:spacing w:after="0"/>
        <w:ind w:left="0"/>
        <w:jc w:val="both"/>
      </w:pPr>
      <w:r>
        <w:rPr>
          <w:rFonts w:ascii="Times New Roman"/>
          <w:b w:val="false"/>
          <w:i w:val="false"/>
          <w:color w:val="000000"/>
          <w:sz w:val="28"/>
        </w:rPr>
        <w:t>
      22.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59"/>
    <w:bookmarkStart w:name="z1697" w:id="1660"/>
    <w:p>
      <w:pPr>
        <w:spacing w:after="0"/>
        <w:ind w:left="0"/>
        <w:jc w:val="both"/>
      </w:pPr>
      <w:r>
        <w:rPr>
          <w:rFonts w:ascii="Times New Roman"/>
          <w:b w:val="false"/>
          <w:i w:val="false"/>
          <w:color w:val="000000"/>
          <w:sz w:val="28"/>
        </w:rPr>
        <w:t>
      23. Формами коллегиального управления Организацией являются педагогический, методический и попечительский советы.</w:t>
      </w:r>
    </w:p>
    <w:bookmarkEnd w:id="1660"/>
    <w:bookmarkStart w:name="z1698" w:id="1661"/>
    <w:p>
      <w:pPr>
        <w:spacing w:after="0"/>
        <w:ind w:left="0"/>
        <w:jc w:val="both"/>
      </w:pPr>
      <w:r>
        <w:rPr>
          <w:rFonts w:ascii="Times New Roman"/>
          <w:b w:val="false"/>
          <w:i w:val="false"/>
          <w:color w:val="000000"/>
          <w:sz w:val="28"/>
        </w:rPr>
        <w:t xml:space="preserve">
      24. Комплектование персонала Организаций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1661"/>
    <w:bookmarkStart w:name="z1699" w:id="1662"/>
    <w:p>
      <w:pPr>
        <w:spacing w:after="0"/>
        <w:ind w:left="0"/>
        <w:jc w:val="both"/>
      </w:pPr>
      <w:r>
        <w:rPr>
          <w:rFonts w:ascii="Times New Roman"/>
          <w:b w:val="false"/>
          <w:i w:val="false"/>
          <w:color w:val="000000"/>
          <w:sz w:val="28"/>
        </w:rPr>
        <w:t>
      25. Организация в зависимости от местных условий создает учебные хозяйства, учебно-опытные участки, учебно-производственные мастерские.</w:t>
      </w:r>
    </w:p>
    <w:bookmarkEnd w:id="1662"/>
    <w:bookmarkStart w:name="z1700" w:id="1663"/>
    <w:p>
      <w:pPr>
        <w:spacing w:after="0"/>
        <w:ind w:left="0"/>
        <w:jc w:val="both"/>
      </w:pPr>
      <w:r>
        <w:rPr>
          <w:rFonts w:ascii="Times New Roman"/>
          <w:b w:val="false"/>
          <w:i w:val="false"/>
          <w:color w:val="000000"/>
          <w:sz w:val="28"/>
        </w:rPr>
        <w:t>
      26.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63"/>
    <w:bookmarkStart w:name="z1701" w:id="1664"/>
    <w:p>
      <w:pPr>
        <w:spacing w:after="0"/>
        <w:ind w:left="0"/>
        <w:jc w:val="both"/>
      </w:pPr>
      <w:r>
        <w:rPr>
          <w:rFonts w:ascii="Times New Roman"/>
          <w:b w:val="false"/>
          <w:i w:val="false"/>
          <w:color w:val="000000"/>
          <w:sz w:val="28"/>
        </w:rPr>
        <w:t>
      27. Государственная Организация финансируется за счет бюджетных средств или иных средств, не запрещенных законодательством Республики Казахстан.</w:t>
      </w:r>
    </w:p>
    <w:bookmarkEnd w:id="1664"/>
    <w:bookmarkStart w:name="z1702" w:id="1665"/>
    <w:p>
      <w:pPr>
        <w:spacing w:after="0"/>
        <w:ind w:left="0"/>
        <w:jc w:val="both"/>
      </w:pPr>
      <w:r>
        <w:rPr>
          <w:rFonts w:ascii="Times New Roman"/>
          <w:b w:val="false"/>
          <w:i w:val="false"/>
          <w:color w:val="000000"/>
          <w:sz w:val="28"/>
        </w:rPr>
        <w:t xml:space="preserve">
      28. Создание, реорганизация и ликвидация Организаций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665"/>
    <w:bookmarkStart w:name="z1703" w:id="1666"/>
    <w:p>
      <w:pPr>
        <w:spacing w:after="0"/>
        <w:ind w:left="0"/>
        <w:jc w:val="left"/>
      </w:pPr>
      <w:r>
        <w:rPr>
          <w:rFonts w:ascii="Times New Roman"/>
          <w:b/>
          <w:i w:val="false"/>
          <w:color w:val="000000"/>
        </w:rPr>
        <w:t xml:space="preserve"> Глава 3. Порядок деятельности центра поддержки детей, нуждающихся в специальных социальных услугах</w:t>
      </w:r>
    </w:p>
    <w:bookmarkEnd w:id="1666"/>
    <w:p>
      <w:pPr>
        <w:spacing w:after="0"/>
        <w:ind w:left="0"/>
        <w:jc w:val="both"/>
      </w:pPr>
      <w:r>
        <w:rPr>
          <w:rFonts w:ascii="Times New Roman"/>
          <w:b w:val="false"/>
          <w:i w:val="false"/>
          <w:color w:val="ff0000"/>
          <w:sz w:val="28"/>
        </w:rPr>
        <w:t xml:space="preserve">
      Сноска. Заголовок главы 3 -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4" w:id="1667"/>
    <w:p>
      <w:pPr>
        <w:spacing w:after="0"/>
        <w:ind w:left="0"/>
        <w:jc w:val="both"/>
      </w:pPr>
      <w:r>
        <w:rPr>
          <w:rFonts w:ascii="Times New Roman"/>
          <w:b w:val="false"/>
          <w:i w:val="false"/>
          <w:color w:val="000000"/>
          <w:sz w:val="28"/>
        </w:rPr>
        <w:t>
      29. В центре поддержки детей, нуждающихся в специальных социальных услугах,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1667"/>
    <w:bookmarkStart w:name="z2014" w:id="1668"/>
    <w:p>
      <w:pPr>
        <w:spacing w:after="0"/>
        <w:ind w:left="0"/>
        <w:jc w:val="both"/>
      </w:pPr>
      <w:r>
        <w:rPr>
          <w:rFonts w:ascii="Times New Roman"/>
          <w:b w:val="false"/>
          <w:i w:val="false"/>
          <w:color w:val="000000"/>
          <w:sz w:val="28"/>
        </w:rPr>
        <w:t>
      1) дети-сироты;</w:t>
      </w:r>
    </w:p>
    <w:bookmarkEnd w:id="1668"/>
    <w:bookmarkStart w:name="z2015" w:id="1669"/>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w:t>
      </w:r>
    </w:p>
    <w:bookmarkEnd w:id="1669"/>
    <w:bookmarkStart w:name="z2016" w:id="1670"/>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1670"/>
    <w:bookmarkStart w:name="z2017" w:id="1671"/>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671"/>
    <w:bookmarkStart w:name="z2018" w:id="1672"/>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0" w:id="1673"/>
    <w:p>
      <w:pPr>
        <w:spacing w:after="0"/>
        <w:ind w:left="0"/>
        <w:jc w:val="both"/>
      </w:pPr>
      <w:r>
        <w:rPr>
          <w:rFonts w:ascii="Times New Roman"/>
          <w:b w:val="false"/>
          <w:i w:val="false"/>
          <w:color w:val="000000"/>
          <w:sz w:val="28"/>
        </w:rPr>
        <w:t>
      30. На несовершеннолетних, указанных в подпунктах 1) и 2) пункта 29 настоящих Правил, направляемых в Организацию, органами предоставляются следующие документы:</w:t>
      </w:r>
    </w:p>
    <w:bookmarkEnd w:id="1673"/>
    <w:bookmarkStart w:name="z1711" w:id="1674"/>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74"/>
    <w:bookmarkStart w:name="z1712" w:id="1675"/>
    <w:p>
      <w:pPr>
        <w:spacing w:after="0"/>
        <w:ind w:left="0"/>
        <w:jc w:val="both"/>
      </w:pPr>
      <w:r>
        <w:rPr>
          <w:rFonts w:ascii="Times New Roman"/>
          <w:b w:val="false"/>
          <w:i w:val="false"/>
          <w:color w:val="000000"/>
          <w:sz w:val="28"/>
        </w:rPr>
        <w:t>
      2) свидетельство о рождении (документ, удостоверяющий личность);</w:t>
      </w:r>
    </w:p>
    <w:bookmarkEnd w:id="1675"/>
    <w:bookmarkStart w:name="z1713" w:id="1676"/>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676"/>
    <w:bookmarkStart w:name="z1714" w:id="1677"/>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677"/>
    <w:bookmarkStart w:name="z1715" w:id="1678"/>
    <w:p>
      <w:pPr>
        <w:spacing w:after="0"/>
        <w:ind w:left="0"/>
        <w:jc w:val="both"/>
      </w:pPr>
      <w:r>
        <w:rPr>
          <w:rFonts w:ascii="Times New Roman"/>
          <w:b w:val="false"/>
          <w:i w:val="false"/>
          <w:color w:val="000000"/>
          <w:sz w:val="28"/>
        </w:rPr>
        <w:t>
      5) акт обследования условий жизни ребенка;</w:t>
      </w:r>
    </w:p>
    <w:bookmarkEnd w:id="1678"/>
    <w:bookmarkStart w:name="z1716" w:id="1679"/>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679"/>
    <w:bookmarkStart w:name="z1717" w:id="1680"/>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680"/>
    <w:bookmarkStart w:name="z1718" w:id="1681"/>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681"/>
    <w:bookmarkStart w:name="z1719" w:id="1682"/>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682"/>
    <w:bookmarkStart w:name="z1720" w:id="1683"/>
    <w:p>
      <w:pPr>
        <w:spacing w:after="0"/>
        <w:ind w:left="0"/>
        <w:jc w:val="both"/>
      </w:pPr>
      <w:r>
        <w:rPr>
          <w:rFonts w:ascii="Times New Roman"/>
          <w:b w:val="false"/>
          <w:i w:val="false"/>
          <w:color w:val="000000"/>
          <w:sz w:val="28"/>
        </w:rPr>
        <w:t>
      На несовершеннолетних, указанных в подпунктах 3) и 5) пункта 29 настоящих Правил:</w:t>
      </w:r>
    </w:p>
    <w:bookmarkEnd w:id="1683"/>
    <w:bookmarkStart w:name="z1721" w:id="1684"/>
    <w:p>
      <w:pPr>
        <w:spacing w:after="0"/>
        <w:ind w:left="0"/>
        <w:jc w:val="both"/>
      </w:pPr>
      <w:r>
        <w:rPr>
          <w:rFonts w:ascii="Times New Roman"/>
          <w:b w:val="false"/>
          <w:i w:val="false"/>
          <w:color w:val="000000"/>
          <w:sz w:val="28"/>
        </w:rPr>
        <w:t>
      1) постановление органа;</w:t>
      </w:r>
    </w:p>
    <w:bookmarkEnd w:id="1684"/>
    <w:bookmarkStart w:name="z1722" w:id="1685"/>
    <w:p>
      <w:pPr>
        <w:spacing w:after="0"/>
        <w:ind w:left="0"/>
        <w:jc w:val="both"/>
      </w:pPr>
      <w:r>
        <w:rPr>
          <w:rFonts w:ascii="Times New Roman"/>
          <w:b w:val="false"/>
          <w:i w:val="false"/>
          <w:color w:val="000000"/>
          <w:sz w:val="28"/>
        </w:rPr>
        <w:t>
      2) свидетельство о рождении (документ, удостоверяющий личность) ребенка (при наличии);</w:t>
      </w:r>
    </w:p>
    <w:bookmarkEnd w:id="1685"/>
    <w:bookmarkStart w:name="z1723" w:id="1686"/>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686"/>
    <w:bookmarkStart w:name="z1724" w:id="1687"/>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687"/>
    <w:bookmarkStart w:name="z1725" w:id="1688"/>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688"/>
    <w:bookmarkStart w:name="z1726" w:id="1689"/>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689"/>
    <w:bookmarkStart w:name="z1727" w:id="1690"/>
    <w:p>
      <w:pPr>
        <w:spacing w:after="0"/>
        <w:ind w:left="0"/>
        <w:jc w:val="both"/>
      </w:pPr>
      <w:r>
        <w:rPr>
          <w:rFonts w:ascii="Times New Roman"/>
          <w:b w:val="false"/>
          <w:i w:val="false"/>
          <w:color w:val="000000"/>
          <w:sz w:val="28"/>
        </w:rPr>
        <w:t>
      На несовершеннолетних, указанных в подпункте 4) пункта 29 настоящих Правил:</w:t>
      </w:r>
    </w:p>
    <w:bookmarkEnd w:id="1690"/>
    <w:bookmarkStart w:name="z1728" w:id="1691"/>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691"/>
    <w:bookmarkStart w:name="z1729" w:id="1692"/>
    <w:p>
      <w:pPr>
        <w:spacing w:after="0"/>
        <w:ind w:left="0"/>
        <w:jc w:val="both"/>
      </w:pPr>
      <w:r>
        <w:rPr>
          <w:rFonts w:ascii="Times New Roman"/>
          <w:b w:val="false"/>
          <w:i w:val="false"/>
          <w:color w:val="000000"/>
          <w:sz w:val="28"/>
        </w:rPr>
        <w:t>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нуждающихся в специальных социальных услугах, на основании акта о приеме несовершеннолетнего в центр поддержки детей, нуждающихся в специальных социальных услугах, по форме согласно приложению 1 к настоящим Правилам, о чем в течение двадцати четырех часов администрация центра поддержки детей, нуждающихся в специальных социальных услугах, письменно извещает органы прокуратуры.</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0" w:id="1693"/>
    <w:p>
      <w:pPr>
        <w:spacing w:after="0"/>
        <w:ind w:left="0"/>
        <w:jc w:val="both"/>
      </w:pPr>
      <w:r>
        <w:rPr>
          <w:rFonts w:ascii="Times New Roman"/>
          <w:b w:val="false"/>
          <w:i w:val="false"/>
          <w:color w:val="000000"/>
          <w:sz w:val="28"/>
        </w:rPr>
        <w:t>
      32. Для решения вопроса о дальнейшем содержании либо устройстве несовершеннолетних, сотрудниками центра поддержки детей, нуждающихся в специальных социальных услугах, в течение трех рабочих дней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1" w:id="1694"/>
    <w:p>
      <w:pPr>
        <w:spacing w:after="0"/>
        <w:ind w:left="0"/>
        <w:jc w:val="both"/>
      </w:pPr>
      <w:r>
        <w:rPr>
          <w:rFonts w:ascii="Times New Roman"/>
          <w:b w:val="false"/>
          <w:i w:val="false"/>
          <w:color w:val="000000"/>
          <w:sz w:val="28"/>
        </w:rPr>
        <w:t>
      33.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1694"/>
    <w:bookmarkStart w:name="z1732" w:id="1695"/>
    <w:p>
      <w:pPr>
        <w:spacing w:after="0"/>
        <w:ind w:left="0"/>
        <w:jc w:val="both"/>
      </w:pPr>
      <w:r>
        <w:rPr>
          <w:rFonts w:ascii="Times New Roman"/>
          <w:b w:val="false"/>
          <w:i w:val="false"/>
          <w:color w:val="000000"/>
          <w:sz w:val="28"/>
        </w:rPr>
        <w:t>
      34. Перевод воспитанников из центра поддержки детей, нуждающихся в специальных социальных услугах,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нуждающихся в специальных социальных услугах. При этом управление образования готовит соответствующий приказ о переводе.</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3" w:id="1696"/>
    <w:p>
      <w:pPr>
        <w:spacing w:after="0"/>
        <w:ind w:left="0"/>
        <w:jc w:val="both"/>
      </w:pPr>
      <w:r>
        <w:rPr>
          <w:rFonts w:ascii="Times New Roman"/>
          <w:b w:val="false"/>
          <w:i w:val="false"/>
          <w:color w:val="000000"/>
          <w:sz w:val="28"/>
        </w:rPr>
        <w:t>
      35. Выпуск воспитанников из центра поддержки детей, нуждающихся в специальных социальных услугах, производится по решению педагогического совета, центра поддержки детей, нуждающихся в специальных социальных услугах, при его отсутствии – по решению администрации центра поддержки детей, нуждающихся в специальных социальных услугах.</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4" w:id="1697"/>
    <w:p>
      <w:pPr>
        <w:spacing w:after="0"/>
        <w:ind w:left="0"/>
        <w:jc w:val="both"/>
      </w:pPr>
      <w:r>
        <w:rPr>
          <w:rFonts w:ascii="Times New Roman"/>
          <w:b w:val="false"/>
          <w:i w:val="false"/>
          <w:color w:val="000000"/>
          <w:sz w:val="28"/>
        </w:rPr>
        <w:t>
      36. Несовершеннолетние находятся в центре поддержки детей, нуждающихся в специальных социальных услугах,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5" w:id="1698"/>
    <w:p>
      <w:pPr>
        <w:spacing w:after="0"/>
        <w:ind w:left="0"/>
        <w:jc w:val="both"/>
      </w:pPr>
      <w:r>
        <w:rPr>
          <w:rFonts w:ascii="Times New Roman"/>
          <w:b w:val="false"/>
          <w:i w:val="false"/>
          <w:color w:val="000000"/>
          <w:sz w:val="28"/>
        </w:rPr>
        <w:t>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нуждающихся в специальных социальных услугах, зачисление на постоянное пребывание в центр поддержки детей, нуждающихся в специальных социальных услугах, осуществляется на основании перечня документов, установленных в соответствии с пунктом 30 настоящих Правил, до последующего устройства в семью.</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6" w:id="1699"/>
    <w:p>
      <w:pPr>
        <w:spacing w:after="0"/>
        <w:ind w:left="0"/>
        <w:jc w:val="both"/>
      </w:pPr>
      <w:r>
        <w:rPr>
          <w:rFonts w:ascii="Times New Roman"/>
          <w:b w:val="false"/>
          <w:i w:val="false"/>
          <w:color w:val="000000"/>
          <w:sz w:val="28"/>
        </w:rPr>
        <w:t>
      38. При переводе (выпуске) воспитанника из центра поддержки детей, нуждающихся в специальных социальных услугах,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7" w:id="1700"/>
    <w:p>
      <w:pPr>
        <w:spacing w:after="0"/>
        <w:ind w:left="0"/>
        <w:jc w:val="both"/>
      </w:pPr>
      <w:r>
        <w:rPr>
          <w:rFonts w:ascii="Times New Roman"/>
          <w:b w:val="false"/>
          <w:i w:val="false"/>
          <w:color w:val="000000"/>
          <w:sz w:val="28"/>
        </w:rPr>
        <w:t>
      39. В центре поддержки детей, нуждающихся в специальных социальных услугах, организуются службы (отделы):</w:t>
      </w:r>
    </w:p>
    <w:bookmarkEnd w:id="1700"/>
    <w:bookmarkStart w:name="z2038" w:id="1701"/>
    <w:p>
      <w:pPr>
        <w:spacing w:after="0"/>
        <w:ind w:left="0"/>
        <w:jc w:val="both"/>
      </w:pPr>
      <w:r>
        <w:rPr>
          <w:rFonts w:ascii="Times New Roman"/>
          <w:b w:val="false"/>
          <w:i w:val="false"/>
          <w:color w:val="000000"/>
          <w:sz w:val="28"/>
        </w:rPr>
        <w:t>
      1) служба (отдел) психологической и правовой поддержки детей, нуждающихся в специальных социальных услугах и постинтернатного сопровождения выпускников центра поддержки детей, нуждающихся в специальных социальных услугах;</w:t>
      </w:r>
    </w:p>
    <w:bookmarkEnd w:id="1701"/>
    <w:bookmarkStart w:name="z2039" w:id="1702"/>
    <w:p>
      <w:pPr>
        <w:spacing w:after="0"/>
        <w:ind w:left="0"/>
        <w:jc w:val="both"/>
      </w:pPr>
      <w:r>
        <w:rPr>
          <w:rFonts w:ascii="Times New Roman"/>
          <w:b w:val="false"/>
          <w:i w:val="false"/>
          <w:color w:val="000000"/>
          <w:sz w:val="28"/>
        </w:rPr>
        <w:t>
      2) служба (отдел) содействия семейному устройству детей, нуждающихся в специальных социальных услугах и сопровождения приемных родителей.</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1703"/>
    <w:p>
      <w:pPr>
        <w:spacing w:after="0"/>
        <w:ind w:left="0"/>
        <w:jc w:val="both"/>
      </w:pPr>
      <w:r>
        <w:rPr>
          <w:rFonts w:ascii="Times New Roman"/>
          <w:b w:val="false"/>
          <w:i w:val="false"/>
          <w:color w:val="000000"/>
          <w:sz w:val="28"/>
        </w:rPr>
        <w:t xml:space="preserve">
      40. Задачи службы (отдела) психологической и правовой поддержки детей, нуждающихся в специальных социальных услугах: </w:t>
      </w:r>
    </w:p>
    <w:bookmarkEnd w:id="1703"/>
    <w:bookmarkStart w:name="z2020" w:id="1704"/>
    <w:p>
      <w:pPr>
        <w:spacing w:after="0"/>
        <w:ind w:left="0"/>
        <w:jc w:val="both"/>
      </w:pPr>
      <w:r>
        <w:rPr>
          <w:rFonts w:ascii="Times New Roman"/>
          <w:b w:val="false"/>
          <w:i w:val="false"/>
          <w:color w:val="000000"/>
          <w:sz w:val="28"/>
        </w:rPr>
        <w:t>
      1) содействие личностному и интеллектуальному развитию детей, нуждающихся в специальных социальных услугах, формирование способности к самовоспитанию и саморазвитию;</w:t>
      </w:r>
    </w:p>
    <w:bookmarkEnd w:id="1704"/>
    <w:bookmarkStart w:name="z2021" w:id="1705"/>
    <w:p>
      <w:pPr>
        <w:spacing w:after="0"/>
        <w:ind w:left="0"/>
        <w:jc w:val="both"/>
      </w:pPr>
      <w:r>
        <w:rPr>
          <w:rFonts w:ascii="Times New Roman"/>
          <w:b w:val="false"/>
          <w:i w:val="false"/>
          <w:color w:val="000000"/>
          <w:sz w:val="28"/>
        </w:rPr>
        <w:t xml:space="preserve">
      2) оказание психологической помощи детям, нуждающимся в специальных социальных услугах, в их успешной социализации в условиях быстро развивающегося информационного общества; </w:t>
      </w:r>
    </w:p>
    <w:bookmarkEnd w:id="1705"/>
    <w:bookmarkStart w:name="z2022" w:id="1706"/>
    <w:p>
      <w:pPr>
        <w:spacing w:after="0"/>
        <w:ind w:left="0"/>
        <w:jc w:val="both"/>
      </w:pPr>
      <w:r>
        <w:rPr>
          <w:rFonts w:ascii="Times New Roman"/>
          <w:b w:val="false"/>
          <w:i w:val="false"/>
          <w:color w:val="000000"/>
          <w:sz w:val="28"/>
        </w:rPr>
        <w:t>
      3) способствовать индивидуализации подхода к каждому ребенку, нуждающемуся в специальных социальных услугах, на основе психолого-педагогического изучения его личности;</w:t>
      </w:r>
    </w:p>
    <w:bookmarkEnd w:id="1706"/>
    <w:bookmarkStart w:name="z2023" w:id="1707"/>
    <w:p>
      <w:pPr>
        <w:spacing w:after="0"/>
        <w:ind w:left="0"/>
        <w:jc w:val="both"/>
      </w:pPr>
      <w:r>
        <w:rPr>
          <w:rFonts w:ascii="Times New Roman"/>
          <w:b w:val="false"/>
          <w:i w:val="false"/>
          <w:color w:val="000000"/>
          <w:sz w:val="28"/>
        </w:rPr>
        <w:t xml:space="preserve">
      4) проведение психологической диагностики и развитие творческого потенциала детей, нуждающихся в специальных социальных услугах; </w:t>
      </w:r>
    </w:p>
    <w:bookmarkEnd w:id="1707"/>
    <w:bookmarkStart w:name="z2024" w:id="1708"/>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детей, нуждающихся в специальных социальных услугах;</w:t>
      </w:r>
    </w:p>
    <w:bookmarkEnd w:id="1708"/>
    <w:bookmarkStart w:name="z2025" w:id="1709"/>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1709"/>
    <w:bookmarkStart w:name="z2026" w:id="1710"/>
    <w:p>
      <w:pPr>
        <w:spacing w:after="0"/>
        <w:ind w:left="0"/>
        <w:jc w:val="both"/>
      </w:pPr>
      <w:r>
        <w:rPr>
          <w:rFonts w:ascii="Times New Roman"/>
          <w:b w:val="false"/>
          <w:i w:val="false"/>
          <w:color w:val="000000"/>
          <w:sz w:val="28"/>
        </w:rPr>
        <w:t>
      7) осуществление психологической подготовки детей, нуждающихся в специальных социальных услугах, к жизни в приемных семьях.</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8" w:id="1711"/>
    <w:p>
      <w:pPr>
        <w:spacing w:after="0"/>
        <w:ind w:left="0"/>
        <w:jc w:val="both"/>
      </w:pPr>
      <w:r>
        <w:rPr>
          <w:rFonts w:ascii="Times New Roman"/>
          <w:b w:val="false"/>
          <w:i w:val="false"/>
          <w:color w:val="000000"/>
          <w:sz w:val="28"/>
        </w:rPr>
        <w:t>
      41. Задачами службы (отдела) содействия семейному устройству воспитанников центра поддержки детей, нуждающихся в специальных социальных услугах, и сопровождения приемных родителей и постинтернатного сопровождения выпускников центра поддержки детей, нуждающихся в специальных социальных услугах:</w:t>
      </w:r>
    </w:p>
    <w:bookmarkEnd w:id="1711"/>
    <w:bookmarkStart w:name="z2028" w:id="1712"/>
    <w:p>
      <w:pPr>
        <w:spacing w:after="0"/>
        <w:ind w:left="0"/>
        <w:jc w:val="both"/>
      </w:pPr>
      <w:r>
        <w:rPr>
          <w:rFonts w:ascii="Times New Roman"/>
          <w:b w:val="false"/>
          <w:i w:val="false"/>
          <w:color w:val="000000"/>
          <w:sz w:val="28"/>
        </w:rPr>
        <w:t xml:space="preserve">
      1) осуществление работы с кровными семьями детей, нуждающихся в специальных социальных услугах, с целью возврата ребенка в семью; </w:t>
      </w:r>
    </w:p>
    <w:bookmarkEnd w:id="1712"/>
    <w:bookmarkStart w:name="z2029" w:id="1713"/>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1713"/>
    <w:bookmarkStart w:name="z2030" w:id="1714"/>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детей, нуждающихся в специальных социальных услугах, для реализации их права жить и воспитываться в семье;</w:t>
      </w:r>
    </w:p>
    <w:bookmarkEnd w:id="1714"/>
    <w:bookmarkStart w:name="z2031" w:id="1715"/>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1715"/>
    <w:bookmarkStart w:name="z2032" w:id="1716"/>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1716"/>
    <w:bookmarkStart w:name="z2033" w:id="1717"/>
    <w:p>
      <w:pPr>
        <w:spacing w:after="0"/>
        <w:ind w:left="0"/>
        <w:jc w:val="both"/>
      </w:pPr>
      <w:r>
        <w:rPr>
          <w:rFonts w:ascii="Times New Roman"/>
          <w:b w:val="false"/>
          <w:i w:val="false"/>
          <w:color w:val="000000"/>
          <w:sz w:val="28"/>
        </w:rPr>
        <w:t>
      6) осуществление работ с органами по устройству детей, нуждающихся в специальных социальных услугах, в приемные семьи;</w:t>
      </w:r>
    </w:p>
    <w:bookmarkEnd w:id="1717"/>
    <w:bookmarkStart w:name="z2034" w:id="1718"/>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1718"/>
    <w:bookmarkStart w:name="z2035" w:id="1719"/>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1719"/>
    <w:bookmarkStart w:name="z2036" w:id="1720"/>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предупреждению нуждаемости в специальных социальных услугах;</w:t>
      </w:r>
    </w:p>
    <w:bookmarkEnd w:id="1720"/>
    <w:bookmarkStart w:name="z2037" w:id="1721"/>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9" w:id="1722"/>
    <w:p>
      <w:pPr>
        <w:spacing w:after="0"/>
        <w:ind w:left="0"/>
        <w:jc w:val="both"/>
      </w:pPr>
      <w:r>
        <w:rPr>
          <w:rFonts w:ascii="Times New Roman"/>
          <w:b w:val="false"/>
          <w:i w:val="false"/>
          <w:color w:val="000000"/>
          <w:sz w:val="28"/>
        </w:rPr>
        <w:t>
      42. В центре поддержки детей, нуждающихся в специальных социальных услугах, в зависимости от потребности создаются другие службы (отделы).</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1723"/>
    <w:p>
      <w:pPr>
        <w:spacing w:after="0"/>
        <w:ind w:left="0"/>
        <w:jc w:val="both"/>
      </w:pPr>
      <w:r>
        <w:rPr>
          <w:rFonts w:ascii="Times New Roman"/>
          <w:b w:val="false"/>
          <w:i w:val="false"/>
          <w:color w:val="000000"/>
          <w:sz w:val="28"/>
        </w:rPr>
        <w:t>
      43. Центр поддержки детей, нуждающихся в специальных социальных услугах,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нуждаемости в специальных социальных услугах.</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1" w:id="1724"/>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1724"/>
    <w:bookmarkStart w:name="z1762" w:id="1725"/>
    <w:p>
      <w:pPr>
        <w:spacing w:after="0"/>
        <w:ind w:left="0"/>
        <w:jc w:val="both"/>
      </w:pPr>
      <w:r>
        <w:rPr>
          <w:rFonts w:ascii="Times New Roman"/>
          <w:b w:val="false"/>
          <w:i w:val="false"/>
          <w:color w:val="000000"/>
          <w:sz w:val="28"/>
        </w:rPr>
        <w:t>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w:t>
      </w:r>
    </w:p>
    <w:bookmarkEnd w:id="1725"/>
    <w:bookmarkStart w:name="z1763" w:id="1726"/>
    <w:p>
      <w:pPr>
        <w:spacing w:after="0"/>
        <w:ind w:left="0"/>
        <w:jc w:val="both"/>
      </w:pPr>
      <w:r>
        <w:rPr>
          <w:rFonts w:ascii="Times New Roman"/>
          <w:b w:val="false"/>
          <w:i w:val="false"/>
          <w:color w:val="000000"/>
          <w:sz w:val="28"/>
        </w:rPr>
        <w:t>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образовательного характера) осуществляется в соответствии с приказом уполномоченного органа в области образования.</w:t>
      </w:r>
    </w:p>
    <w:bookmarkEnd w:id="1726"/>
    <w:bookmarkStart w:name="z1764" w:id="1727"/>
    <w:p>
      <w:pPr>
        <w:spacing w:after="0"/>
        <w:ind w:left="0"/>
        <w:jc w:val="both"/>
      </w:pPr>
      <w:r>
        <w:rPr>
          <w:rFonts w:ascii="Times New Roman"/>
          <w:b w:val="false"/>
          <w:i w:val="false"/>
          <w:color w:val="000000"/>
          <w:sz w:val="28"/>
        </w:rPr>
        <w:t>
      46.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1727"/>
    <w:bookmarkStart w:name="z1765" w:id="1728"/>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не должна превышать 20 человек.</w:t>
      </w:r>
    </w:p>
    <w:bookmarkEnd w:id="1728"/>
    <w:bookmarkStart w:name="z1766" w:id="1729"/>
    <w:p>
      <w:pPr>
        <w:spacing w:after="0"/>
        <w:ind w:left="0"/>
        <w:jc w:val="both"/>
      </w:pPr>
      <w:r>
        <w:rPr>
          <w:rFonts w:ascii="Times New Roman"/>
          <w:b w:val="false"/>
          <w:i w:val="false"/>
          <w:color w:val="000000"/>
          <w:sz w:val="28"/>
        </w:rPr>
        <w:t>
      47.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1729"/>
    <w:bookmarkStart w:name="z1767" w:id="1730"/>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1730"/>
    <w:bookmarkStart w:name="z1768" w:id="1731"/>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1731"/>
    <w:bookmarkStart w:name="z1769" w:id="1732"/>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1732"/>
    <w:bookmarkStart w:name="z1770" w:id="1733"/>
    <w:p>
      <w:pPr>
        <w:spacing w:after="0"/>
        <w:ind w:left="0"/>
        <w:jc w:val="both"/>
      </w:pPr>
      <w:r>
        <w:rPr>
          <w:rFonts w:ascii="Times New Roman"/>
          <w:b w:val="false"/>
          <w:i w:val="false"/>
          <w:color w:val="000000"/>
          <w:sz w:val="28"/>
        </w:rPr>
        <w:t>
      по иностранному языку в 1-11 классах;</w:t>
      </w:r>
    </w:p>
    <w:bookmarkEnd w:id="1733"/>
    <w:bookmarkStart w:name="z1771" w:id="1734"/>
    <w:p>
      <w:pPr>
        <w:spacing w:after="0"/>
        <w:ind w:left="0"/>
        <w:jc w:val="both"/>
      </w:pPr>
      <w:r>
        <w:rPr>
          <w:rFonts w:ascii="Times New Roman"/>
          <w:b w:val="false"/>
          <w:i w:val="false"/>
          <w:color w:val="000000"/>
          <w:sz w:val="28"/>
        </w:rPr>
        <w:t>
      по информатике в 5-11 классах;</w:t>
      </w:r>
    </w:p>
    <w:bookmarkEnd w:id="1734"/>
    <w:bookmarkStart w:name="z1772" w:id="1735"/>
    <w:p>
      <w:pPr>
        <w:spacing w:after="0"/>
        <w:ind w:left="0"/>
        <w:jc w:val="both"/>
      </w:pPr>
      <w:r>
        <w:rPr>
          <w:rFonts w:ascii="Times New Roman"/>
          <w:b w:val="false"/>
          <w:i w:val="false"/>
          <w:color w:val="000000"/>
          <w:sz w:val="28"/>
        </w:rPr>
        <w:t>
      по профильным предметам;</w:t>
      </w:r>
    </w:p>
    <w:bookmarkEnd w:id="1735"/>
    <w:bookmarkStart w:name="z1773" w:id="1736"/>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1736"/>
    <w:bookmarkStart w:name="z1774" w:id="1737"/>
    <w:p>
      <w:pPr>
        <w:spacing w:after="0"/>
        <w:ind w:left="0"/>
        <w:jc w:val="both"/>
      </w:pPr>
      <w:r>
        <w:rPr>
          <w:rFonts w:ascii="Times New Roman"/>
          <w:b w:val="false"/>
          <w:i w:val="false"/>
          <w:color w:val="000000"/>
          <w:sz w:val="28"/>
        </w:rPr>
        <w:t>
      по физической культуре в 5-11 классах.</w:t>
      </w:r>
    </w:p>
    <w:bookmarkEnd w:id="1737"/>
    <w:bookmarkStart w:name="z1775" w:id="1738"/>
    <w:p>
      <w:pPr>
        <w:spacing w:after="0"/>
        <w:ind w:left="0"/>
        <w:jc w:val="both"/>
      </w:pPr>
      <w:r>
        <w:rPr>
          <w:rFonts w:ascii="Times New Roman"/>
          <w:b w:val="false"/>
          <w:i w:val="false"/>
          <w:color w:val="000000"/>
          <w:sz w:val="28"/>
        </w:rPr>
        <w:t>
      48. В центре поддержки детей, с особыми образовательными потребностями, открываются специальные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bookmarkEnd w:id="1738"/>
    <w:bookmarkStart w:name="z1776" w:id="1739"/>
    <w:p>
      <w:pPr>
        <w:spacing w:after="0"/>
        <w:ind w:left="0"/>
        <w:jc w:val="both"/>
      </w:pPr>
      <w:r>
        <w:rPr>
          <w:rFonts w:ascii="Times New Roman"/>
          <w:b w:val="false"/>
          <w:i w:val="false"/>
          <w:color w:val="000000"/>
          <w:sz w:val="28"/>
        </w:rPr>
        <w:t>
      49.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1739"/>
    <w:bookmarkStart w:name="z1777" w:id="1740"/>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1740"/>
    <w:bookmarkStart w:name="z1778" w:id="1741"/>
    <w:p>
      <w:pPr>
        <w:spacing w:after="0"/>
        <w:ind w:left="0"/>
        <w:jc w:val="both"/>
      </w:pPr>
      <w:r>
        <w:rPr>
          <w:rFonts w:ascii="Times New Roman"/>
          <w:b w:val="false"/>
          <w:i w:val="false"/>
          <w:color w:val="000000"/>
          <w:sz w:val="28"/>
        </w:rPr>
        <w:t>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1741"/>
    <w:bookmarkStart w:name="z1779" w:id="1742"/>
    <w:p>
      <w:pPr>
        <w:spacing w:after="0"/>
        <w:ind w:left="0"/>
        <w:jc w:val="both"/>
      </w:pPr>
      <w:r>
        <w:rPr>
          <w:rFonts w:ascii="Times New Roman"/>
          <w:b w:val="false"/>
          <w:i w:val="false"/>
          <w:color w:val="000000"/>
          <w:sz w:val="28"/>
        </w:rPr>
        <w:t>
      51.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1742"/>
    <w:bookmarkStart w:name="z1780" w:id="1743"/>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1743"/>
    <w:bookmarkStart w:name="z1781" w:id="1744"/>
    <w:p>
      <w:pPr>
        <w:spacing w:after="0"/>
        <w:ind w:left="0"/>
        <w:jc w:val="both"/>
      </w:pPr>
      <w:r>
        <w:rPr>
          <w:rFonts w:ascii="Times New Roman"/>
          <w:b w:val="false"/>
          <w:i w:val="false"/>
          <w:color w:val="000000"/>
          <w:sz w:val="28"/>
        </w:rPr>
        <w:t>
      52. При наличии у обучающегося осложненной формы умственной отсталости, затрудненности освоения учебной программы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1744"/>
    <w:bookmarkStart w:name="z1782" w:id="1745"/>
    <w:p>
      <w:pPr>
        <w:spacing w:after="0"/>
        <w:ind w:left="0"/>
        <w:jc w:val="both"/>
      </w:pPr>
      <w:r>
        <w:rPr>
          <w:rFonts w:ascii="Times New Roman"/>
          <w:b w:val="false"/>
          <w:i w:val="false"/>
          <w:color w:val="000000"/>
          <w:sz w:val="28"/>
        </w:rPr>
        <w:t>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подпунктом 5-1) статьи 5 Закона "Об образовании".</w:t>
      </w:r>
    </w:p>
    <w:bookmarkEnd w:id="1745"/>
    <w:bookmarkStart w:name="z1783" w:id="1746"/>
    <w:p>
      <w:pPr>
        <w:spacing w:after="0"/>
        <w:ind w:left="0"/>
        <w:jc w:val="both"/>
      </w:pPr>
      <w:r>
        <w:rPr>
          <w:rFonts w:ascii="Times New Roman"/>
          <w:b w:val="false"/>
          <w:i w:val="false"/>
          <w:color w:val="000000"/>
          <w:sz w:val="28"/>
        </w:rPr>
        <w:t>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bookmarkEnd w:id="1746"/>
    <w:bookmarkStart w:name="z1784" w:id="1747"/>
    <w:p>
      <w:pPr>
        <w:spacing w:after="0"/>
        <w:ind w:left="0"/>
        <w:jc w:val="both"/>
      </w:pPr>
      <w:r>
        <w:rPr>
          <w:rFonts w:ascii="Times New Roman"/>
          <w:b w:val="false"/>
          <w:i w:val="false"/>
          <w:color w:val="000000"/>
          <w:sz w:val="28"/>
        </w:rPr>
        <w:t xml:space="preserve">
      55.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747"/>
    <w:bookmarkStart w:name="z1785" w:id="1748"/>
    <w:p>
      <w:pPr>
        <w:spacing w:after="0"/>
        <w:ind w:left="0"/>
        <w:jc w:val="both"/>
      </w:pPr>
      <w:r>
        <w:rPr>
          <w:rFonts w:ascii="Times New Roman"/>
          <w:b w:val="false"/>
          <w:i w:val="false"/>
          <w:color w:val="000000"/>
          <w:sz w:val="28"/>
        </w:rPr>
        <w:t>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1748"/>
    <w:bookmarkStart w:name="z1786" w:id="1749"/>
    <w:p>
      <w:pPr>
        <w:spacing w:after="0"/>
        <w:ind w:left="0"/>
        <w:jc w:val="both"/>
      </w:pPr>
      <w:r>
        <w:rPr>
          <w:rFonts w:ascii="Times New Roman"/>
          <w:b w:val="false"/>
          <w:i w:val="false"/>
          <w:color w:val="000000"/>
          <w:sz w:val="28"/>
        </w:rPr>
        <w:t>
      57.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(документ, удостоверяющий личность)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1749"/>
    <w:bookmarkStart w:name="z1787" w:id="1750"/>
    <w:p>
      <w:pPr>
        <w:spacing w:after="0"/>
        <w:ind w:left="0"/>
        <w:jc w:val="both"/>
      </w:pPr>
      <w:r>
        <w:rPr>
          <w:rFonts w:ascii="Times New Roman"/>
          <w:b w:val="false"/>
          <w:i w:val="false"/>
          <w:color w:val="000000"/>
          <w:sz w:val="28"/>
        </w:rPr>
        <w:t>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подпунктом 6) статьи 5 Закона "Об образовании".</w:t>
      </w:r>
    </w:p>
    <w:bookmarkEnd w:id="1750"/>
    <w:bookmarkStart w:name="z1788" w:id="1751"/>
    <w:p>
      <w:pPr>
        <w:spacing w:after="0"/>
        <w:ind w:left="0"/>
        <w:jc w:val="both"/>
      </w:pPr>
      <w:r>
        <w:rPr>
          <w:rFonts w:ascii="Times New Roman"/>
          <w:b w:val="false"/>
          <w:i w:val="false"/>
          <w:color w:val="000000"/>
          <w:sz w:val="28"/>
        </w:rPr>
        <w:t>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1751"/>
    <w:bookmarkStart w:name="z1789" w:id="1752"/>
    <w:p>
      <w:pPr>
        <w:spacing w:after="0"/>
        <w:ind w:left="0"/>
        <w:jc w:val="both"/>
      </w:pPr>
      <w:r>
        <w:rPr>
          <w:rFonts w:ascii="Times New Roman"/>
          <w:b w:val="false"/>
          <w:i w:val="false"/>
          <w:color w:val="000000"/>
          <w:sz w:val="28"/>
        </w:rPr>
        <w:t>
      60.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1752"/>
    <w:bookmarkStart w:name="z1790" w:id="1753"/>
    <w:p>
      <w:pPr>
        <w:spacing w:after="0"/>
        <w:ind w:left="0"/>
        <w:jc w:val="both"/>
      </w:pPr>
      <w:r>
        <w:rPr>
          <w:rFonts w:ascii="Times New Roman"/>
          <w:b w:val="false"/>
          <w:i w:val="false"/>
          <w:color w:val="000000"/>
          <w:sz w:val="28"/>
        </w:rPr>
        <w:t>
      61.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1753"/>
    <w:bookmarkStart w:name="z1791" w:id="1754"/>
    <w:p>
      <w:pPr>
        <w:spacing w:after="0"/>
        <w:ind w:left="0"/>
        <w:jc w:val="both"/>
      </w:pPr>
      <w:r>
        <w:rPr>
          <w:rFonts w:ascii="Times New Roman"/>
          <w:b w:val="false"/>
          <w:i w:val="false"/>
          <w:color w:val="000000"/>
          <w:sz w:val="28"/>
        </w:rPr>
        <w:t>
      62. В центр поддержки детей, с особыми образовательными потребностями, принимаются в течение всего календарного года:</w:t>
      </w:r>
    </w:p>
    <w:bookmarkEnd w:id="1754"/>
    <w:bookmarkStart w:name="z1792" w:id="1755"/>
    <w:p>
      <w:pPr>
        <w:spacing w:after="0"/>
        <w:ind w:left="0"/>
        <w:jc w:val="both"/>
      </w:pPr>
      <w:r>
        <w:rPr>
          <w:rFonts w:ascii="Times New Roman"/>
          <w:b w:val="false"/>
          <w:i w:val="false"/>
          <w:color w:val="000000"/>
          <w:sz w:val="28"/>
        </w:rPr>
        <w:t>
      1) дети-сироты;</w:t>
      </w:r>
    </w:p>
    <w:bookmarkEnd w:id="1755"/>
    <w:bookmarkStart w:name="z1793" w:id="1756"/>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756"/>
    <w:bookmarkStart w:name="z1794" w:id="1757"/>
    <w:p>
      <w:pPr>
        <w:spacing w:after="0"/>
        <w:ind w:left="0"/>
        <w:jc w:val="both"/>
      </w:pPr>
      <w:r>
        <w:rPr>
          <w:rFonts w:ascii="Times New Roman"/>
          <w:b w:val="false"/>
          <w:i w:val="false"/>
          <w:color w:val="000000"/>
          <w:sz w:val="28"/>
        </w:rPr>
        <w:t>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образовательными потребностями, с приложением следующих документов.</w:t>
      </w:r>
    </w:p>
    <w:bookmarkEnd w:id="1757"/>
    <w:bookmarkStart w:name="z1795" w:id="1758"/>
    <w:p>
      <w:pPr>
        <w:spacing w:after="0"/>
        <w:ind w:left="0"/>
        <w:jc w:val="both"/>
      </w:pPr>
      <w:r>
        <w:rPr>
          <w:rFonts w:ascii="Times New Roman"/>
          <w:b w:val="false"/>
          <w:i w:val="false"/>
          <w:color w:val="000000"/>
          <w:sz w:val="28"/>
        </w:rPr>
        <w:t>
      1) свидетельство о рождении (документ, удостоверяющий личность);</w:t>
      </w:r>
    </w:p>
    <w:bookmarkEnd w:id="1758"/>
    <w:bookmarkStart w:name="z1796" w:id="1759"/>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1759"/>
    <w:bookmarkStart w:name="z1797" w:id="1760"/>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1760"/>
    <w:bookmarkStart w:name="z1798" w:id="1761"/>
    <w:p>
      <w:pPr>
        <w:spacing w:after="0"/>
        <w:ind w:left="0"/>
        <w:jc w:val="both"/>
      </w:pPr>
      <w:r>
        <w:rPr>
          <w:rFonts w:ascii="Times New Roman"/>
          <w:b w:val="false"/>
          <w:i w:val="false"/>
          <w:color w:val="000000"/>
          <w:sz w:val="28"/>
        </w:rPr>
        <w:t>
      4) акт обследования условий жизни ребенка;</w:t>
      </w:r>
    </w:p>
    <w:bookmarkEnd w:id="1761"/>
    <w:bookmarkStart w:name="z1799" w:id="1762"/>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62"/>
    <w:bookmarkStart w:name="z1800" w:id="1763"/>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1763"/>
    <w:bookmarkStart w:name="z1801" w:id="1764"/>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1764"/>
    <w:bookmarkStart w:name="z1802" w:id="1765"/>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1765"/>
    <w:bookmarkStart w:name="z1803" w:id="1766"/>
    <w:p>
      <w:pPr>
        <w:spacing w:after="0"/>
        <w:ind w:left="0"/>
        <w:jc w:val="both"/>
      </w:pPr>
      <w:r>
        <w:rPr>
          <w:rFonts w:ascii="Times New Roman"/>
          <w:b w:val="false"/>
          <w:i w:val="false"/>
          <w:color w:val="000000"/>
          <w:sz w:val="28"/>
        </w:rPr>
        <w:t>
      64.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1766"/>
    <w:bookmarkStart w:name="z1804" w:id="1767"/>
    <w:p>
      <w:pPr>
        <w:spacing w:after="0"/>
        <w:ind w:left="0"/>
        <w:jc w:val="both"/>
      </w:pPr>
      <w:r>
        <w:rPr>
          <w:rFonts w:ascii="Times New Roman"/>
          <w:b w:val="false"/>
          <w:i w:val="false"/>
          <w:color w:val="000000"/>
          <w:sz w:val="28"/>
        </w:rPr>
        <w:t>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1767"/>
    <w:bookmarkStart w:name="z1805" w:id="1768"/>
    <w:p>
      <w:pPr>
        <w:spacing w:after="0"/>
        <w:ind w:left="0"/>
        <w:jc w:val="both"/>
      </w:pPr>
      <w:r>
        <w:rPr>
          <w:rFonts w:ascii="Times New Roman"/>
          <w:b w:val="false"/>
          <w:i w:val="false"/>
          <w:color w:val="000000"/>
          <w:sz w:val="28"/>
        </w:rPr>
        <w:t>
      66.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1768"/>
    <w:bookmarkStart w:name="z1806" w:id="1769"/>
    <w:p>
      <w:pPr>
        <w:spacing w:after="0"/>
        <w:ind w:left="0"/>
        <w:jc w:val="both"/>
      </w:pPr>
      <w:r>
        <w:rPr>
          <w:rFonts w:ascii="Times New Roman"/>
          <w:b w:val="false"/>
          <w:i w:val="false"/>
          <w:color w:val="000000"/>
          <w:sz w:val="28"/>
        </w:rPr>
        <w:t>
      67.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1769"/>
    <w:bookmarkStart w:name="z1807" w:id="1770"/>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1770"/>
    <w:bookmarkStart w:name="z1808" w:id="1771"/>
    <w:p>
      <w:pPr>
        <w:spacing w:after="0"/>
        <w:ind w:left="0"/>
        <w:jc w:val="both"/>
      </w:pPr>
      <w:r>
        <w:rPr>
          <w:rFonts w:ascii="Times New Roman"/>
          <w:b w:val="false"/>
          <w:i w:val="false"/>
          <w:color w:val="000000"/>
          <w:sz w:val="28"/>
        </w:rPr>
        <w:t>
      68. В Центр адаптации несовершеннолетних принимаются:</w:t>
      </w:r>
    </w:p>
    <w:bookmarkEnd w:id="1771"/>
    <w:bookmarkStart w:name="z1809" w:id="1772"/>
    <w:p>
      <w:pPr>
        <w:spacing w:after="0"/>
        <w:ind w:left="0"/>
        <w:jc w:val="both"/>
      </w:pPr>
      <w:r>
        <w:rPr>
          <w:rFonts w:ascii="Times New Roman"/>
          <w:b w:val="false"/>
          <w:i w:val="false"/>
          <w:color w:val="000000"/>
          <w:sz w:val="28"/>
        </w:rPr>
        <w:t>
      1) безнадзорные и беспризорные дети в возрасте от трех до восемнадцати лет для установления их родителей или других законных представителей;</w:t>
      </w:r>
    </w:p>
    <w:bookmarkEnd w:id="1772"/>
    <w:bookmarkStart w:name="z1810" w:id="1773"/>
    <w:p>
      <w:pPr>
        <w:spacing w:after="0"/>
        <w:ind w:left="0"/>
        <w:jc w:val="both"/>
      </w:pPr>
      <w:r>
        <w:rPr>
          <w:rFonts w:ascii="Times New Roman"/>
          <w:b w:val="false"/>
          <w:i w:val="false"/>
          <w:color w:val="000000"/>
          <w:sz w:val="28"/>
        </w:rPr>
        <w:t>
      2) дети, оставшиеся без попечения родителей, или лиц, их заменяющих, при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1773"/>
    <w:bookmarkStart w:name="z1811" w:id="1774"/>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1774"/>
    <w:bookmarkStart w:name="z1812" w:id="1775"/>
    <w:p>
      <w:pPr>
        <w:spacing w:after="0"/>
        <w:ind w:left="0"/>
        <w:jc w:val="both"/>
      </w:pPr>
      <w:r>
        <w:rPr>
          <w:rFonts w:ascii="Times New Roman"/>
          <w:b w:val="false"/>
          <w:i w:val="false"/>
          <w:color w:val="000000"/>
          <w:sz w:val="28"/>
        </w:rPr>
        <w:t>
      4)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3" w:id="1776"/>
    <w:p>
      <w:pPr>
        <w:spacing w:after="0"/>
        <w:ind w:left="0"/>
        <w:jc w:val="both"/>
      </w:pPr>
      <w:r>
        <w:rPr>
          <w:rFonts w:ascii="Times New Roman"/>
          <w:b w:val="false"/>
          <w:i w:val="false"/>
          <w:color w:val="000000"/>
          <w:sz w:val="28"/>
        </w:rPr>
        <w:t>
      69. Основаниями для помещения несовершеннолетних в Центр адаптации несовершеннолетних являются:</w:t>
      </w:r>
    </w:p>
    <w:bookmarkEnd w:id="1776"/>
    <w:bookmarkStart w:name="z1814" w:id="1777"/>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68 настоящих Правил;</w:t>
      </w:r>
    </w:p>
    <w:bookmarkEnd w:id="1777"/>
    <w:bookmarkStart w:name="z1815" w:id="1778"/>
    <w:p>
      <w:pPr>
        <w:spacing w:after="0"/>
        <w:ind w:left="0"/>
        <w:jc w:val="both"/>
      </w:pPr>
      <w:r>
        <w:rPr>
          <w:rFonts w:ascii="Times New Roman"/>
          <w:b w:val="false"/>
          <w:i w:val="false"/>
          <w:color w:val="000000"/>
          <w:sz w:val="28"/>
        </w:rPr>
        <w:t>
      2) постановление органа в отношении несовершеннолетних, указанных в подпунктах 1), 2) и 4) пункта 68 настоящих Правил.</w:t>
      </w:r>
    </w:p>
    <w:bookmarkEnd w:id="1778"/>
    <w:bookmarkStart w:name="z1816" w:id="1779"/>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68 настоящих Правил.</w:t>
      </w:r>
    </w:p>
    <w:bookmarkEnd w:id="1779"/>
    <w:bookmarkStart w:name="z1817" w:id="1780"/>
    <w:p>
      <w:pPr>
        <w:spacing w:after="0"/>
        <w:ind w:left="0"/>
        <w:jc w:val="both"/>
      </w:pPr>
      <w:r>
        <w:rPr>
          <w:rFonts w:ascii="Times New Roman"/>
          <w:b w:val="false"/>
          <w:i w:val="false"/>
          <w:color w:val="000000"/>
          <w:sz w:val="28"/>
        </w:rPr>
        <w:t>
      К постановлению органа о помещении несовершеннолетнего в Центр адаптации несовершеннолетних приобщаются:</w:t>
      </w:r>
    </w:p>
    <w:bookmarkEnd w:id="1780"/>
    <w:bookmarkStart w:name="z1818" w:id="1781"/>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1781"/>
    <w:bookmarkStart w:name="z1819" w:id="1782"/>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782"/>
    <w:bookmarkStart w:name="z1820" w:id="1783"/>
    <w:p>
      <w:pPr>
        <w:spacing w:after="0"/>
        <w:ind w:left="0"/>
        <w:jc w:val="both"/>
      </w:pPr>
      <w:r>
        <w:rPr>
          <w:rFonts w:ascii="Times New Roman"/>
          <w:b w:val="false"/>
          <w:i w:val="false"/>
          <w:color w:val="000000"/>
          <w:sz w:val="28"/>
        </w:rPr>
        <w:t>
      3) свидетельство о рождении (при наличии);</w:t>
      </w:r>
    </w:p>
    <w:bookmarkEnd w:id="1783"/>
    <w:bookmarkStart w:name="z1821" w:id="1784"/>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1784"/>
    <w:bookmarkStart w:name="z1822" w:id="1785"/>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1785"/>
    <w:bookmarkStart w:name="z1823" w:id="1786"/>
    <w:p>
      <w:pPr>
        <w:spacing w:after="0"/>
        <w:ind w:left="0"/>
        <w:jc w:val="both"/>
      </w:pPr>
      <w:r>
        <w:rPr>
          <w:rFonts w:ascii="Times New Roman"/>
          <w:b w:val="false"/>
          <w:i w:val="false"/>
          <w:color w:val="000000"/>
          <w:sz w:val="28"/>
        </w:rPr>
        <w:t>
      70. 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приложению 2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1786"/>
    <w:bookmarkStart w:name="z1824" w:id="1787"/>
    <w:p>
      <w:pPr>
        <w:spacing w:after="0"/>
        <w:ind w:left="0"/>
        <w:jc w:val="both"/>
      </w:pPr>
      <w:r>
        <w:rPr>
          <w:rFonts w:ascii="Times New Roman"/>
          <w:b w:val="false"/>
          <w:i w:val="false"/>
          <w:color w:val="000000"/>
          <w:sz w:val="28"/>
        </w:rPr>
        <w:t>
      71. Для решения вопроса о дальнейшем содержании либо устройстве несовершеннолетних, указанных в подпунктах 1), 2) и 4) пункта 68 настоящих Правил, сотрудниками Центра адаптации несовершеннолетних в течение трех суток направляется информация в органы, осуществляющие функции по опеке или попечительству, обосновывающая наличие признаков безнадзорности, беспризорности либо насилия, жестокого обращения угрозы жизни и здоровью ребенка.</w:t>
      </w:r>
    </w:p>
    <w:bookmarkEnd w:id="1787"/>
    <w:bookmarkStart w:name="z1825" w:id="1788"/>
    <w:p>
      <w:pPr>
        <w:spacing w:after="0"/>
        <w:ind w:left="0"/>
        <w:jc w:val="both"/>
      </w:pPr>
      <w:r>
        <w:rPr>
          <w:rFonts w:ascii="Times New Roman"/>
          <w:b w:val="false"/>
          <w:i w:val="false"/>
          <w:color w:val="000000"/>
          <w:sz w:val="28"/>
        </w:rPr>
        <w:t>
      72. Органы, осуществляющие функции по опеке или попечительству, в течение трех рабочих дней готовят постановление о помещении несовершеннолетнего в Центр адаптации несовершеннолетних.</w:t>
      </w:r>
    </w:p>
    <w:bookmarkEnd w:id="1788"/>
    <w:bookmarkStart w:name="z1826" w:id="1789"/>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bookmarkEnd w:id="1789"/>
    <w:bookmarkStart w:name="z1827" w:id="1790"/>
    <w:p>
      <w:pPr>
        <w:spacing w:after="0"/>
        <w:ind w:left="0"/>
        <w:jc w:val="both"/>
      </w:pPr>
      <w:r>
        <w:rPr>
          <w:rFonts w:ascii="Times New Roman"/>
          <w:b w:val="false"/>
          <w:i w:val="false"/>
          <w:color w:val="000000"/>
          <w:sz w:val="28"/>
        </w:rPr>
        <w:t>
      73. Прием несовершеннолетнего и его выбытие из Центра адаптации несовершеннолетних оформляются приказом директора Центра адаптации несовершеннолетних.</w:t>
      </w:r>
    </w:p>
    <w:bookmarkEnd w:id="1790"/>
    <w:bookmarkStart w:name="z1828" w:id="1791"/>
    <w:p>
      <w:pPr>
        <w:spacing w:after="0"/>
        <w:ind w:left="0"/>
        <w:jc w:val="both"/>
      </w:pPr>
      <w:r>
        <w:rPr>
          <w:rFonts w:ascii="Times New Roman"/>
          <w:b w:val="false"/>
          <w:i w:val="false"/>
          <w:color w:val="000000"/>
          <w:sz w:val="28"/>
        </w:rPr>
        <w:t>
      74.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приложению 3 к настоящим Правилам.</w:t>
      </w:r>
    </w:p>
    <w:bookmarkEnd w:id="1791"/>
    <w:bookmarkStart w:name="z1829" w:id="1792"/>
    <w:p>
      <w:pPr>
        <w:spacing w:after="0"/>
        <w:ind w:left="0"/>
        <w:jc w:val="both"/>
      </w:pPr>
      <w:r>
        <w:rPr>
          <w:rFonts w:ascii="Times New Roman"/>
          <w:b w:val="false"/>
          <w:i w:val="false"/>
          <w:color w:val="000000"/>
          <w:sz w:val="28"/>
        </w:rPr>
        <w:t>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приложению 4 к настоящим Правилам.</w:t>
      </w:r>
    </w:p>
    <w:bookmarkEnd w:id="1792"/>
    <w:bookmarkStart w:name="z1830" w:id="1793"/>
    <w:p>
      <w:pPr>
        <w:spacing w:after="0"/>
        <w:ind w:left="0"/>
        <w:jc w:val="both"/>
      </w:pPr>
      <w:r>
        <w:rPr>
          <w:rFonts w:ascii="Times New Roman"/>
          <w:b w:val="false"/>
          <w:i w:val="false"/>
          <w:color w:val="000000"/>
          <w:sz w:val="28"/>
        </w:rPr>
        <w:t>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1793"/>
    <w:bookmarkStart w:name="z1831" w:id="1794"/>
    <w:p>
      <w:pPr>
        <w:spacing w:after="0"/>
        <w:ind w:left="0"/>
        <w:jc w:val="both"/>
      </w:pPr>
      <w:r>
        <w:rPr>
          <w:rFonts w:ascii="Times New Roman"/>
          <w:b w:val="false"/>
          <w:i w:val="false"/>
          <w:color w:val="000000"/>
          <w:sz w:val="28"/>
        </w:rPr>
        <w:t>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1794"/>
    <w:bookmarkStart w:name="z1832" w:id="1795"/>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1795"/>
    <w:bookmarkStart w:name="z1833" w:id="1796"/>
    <w:p>
      <w:pPr>
        <w:spacing w:after="0"/>
        <w:ind w:left="0"/>
        <w:jc w:val="both"/>
      </w:pPr>
      <w:r>
        <w:rPr>
          <w:rFonts w:ascii="Times New Roman"/>
          <w:b w:val="false"/>
          <w:i w:val="false"/>
          <w:color w:val="000000"/>
          <w:sz w:val="28"/>
        </w:rPr>
        <w:t>
      1) приказ управления образования о направлении в детский дом;</w:t>
      </w:r>
    </w:p>
    <w:bookmarkEnd w:id="1796"/>
    <w:bookmarkStart w:name="z1834" w:id="1797"/>
    <w:p>
      <w:pPr>
        <w:spacing w:after="0"/>
        <w:ind w:left="0"/>
        <w:jc w:val="both"/>
      </w:pPr>
      <w:r>
        <w:rPr>
          <w:rFonts w:ascii="Times New Roman"/>
          <w:b w:val="false"/>
          <w:i w:val="false"/>
          <w:color w:val="000000"/>
          <w:sz w:val="28"/>
        </w:rPr>
        <w:t>
      2) свидетельство о рождении (документ, удостоверяющий личность);</w:t>
      </w:r>
    </w:p>
    <w:bookmarkEnd w:id="1797"/>
    <w:bookmarkStart w:name="z1835" w:id="1798"/>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798"/>
    <w:bookmarkStart w:name="z1836" w:id="1799"/>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799"/>
    <w:bookmarkStart w:name="z1837" w:id="1800"/>
    <w:p>
      <w:pPr>
        <w:spacing w:after="0"/>
        <w:ind w:left="0"/>
        <w:jc w:val="both"/>
      </w:pPr>
      <w:r>
        <w:rPr>
          <w:rFonts w:ascii="Times New Roman"/>
          <w:b w:val="false"/>
          <w:i w:val="false"/>
          <w:color w:val="000000"/>
          <w:sz w:val="28"/>
        </w:rPr>
        <w:t>
      5) акт обследования условий жизни ребенка;</w:t>
      </w:r>
    </w:p>
    <w:bookmarkEnd w:id="1800"/>
    <w:bookmarkStart w:name="z1838" w:id="1801"/>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1801"/>
    <w:bookmarkStart w:name="z1839" w:id="1802"/>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1802"/>
    <w:bookmarkStart w:name="z1840" w:id="1803"/>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03"/>
    <w:bookmarkStart w:name="z1841" w:id="1804"/>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1804"/>
    <w:bookmarkStart w:name="z1842" w:id="1805"/>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1805"/>
    <w:bookmarkStart w:name="z1843" w:id="1806"/>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1806"/>
    <w:bookmarkStart w:name="z1844" w:id="1807"/>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1807"/>
    <w:bookmarkStart w:name="z1845" w:id="1808"/>
    <w:p>
      <w:pPr>
        <w:spacing w:after="0"/>
        <w:ind w:left="0"/>
        <w:jc w:val="both"/>
      </w:pPr>
      <w:r>
        <w:rPr>
          <w:rFonts w:ascii="Times New Roman"/>
          <w:b w:val="false"/>
          <w:i w:val="false"/>
          <w:color w:val="000000"/>
          <w:sz w:val="28"/>
        </w:rPr>
        <w:t>
      13) анкета на ребенка.</w:t>
      </w:r>
    </w:p>
    <w:bookmarkEnd w:id="1808"/>
    <w:bookmarkStart w:name="z1846" w:id="1809"/>
    <w:p>
      <w:pPr>
        <w:spacing w:after="0"/>
        <w:ind w:left="0"/>
        <w:jc w:val="both"/>
      </w:pPr>
      <w:r>
        <w:rPr>
          <w:rFonts w:ascii="Times New Roman"/>
          <w:b w:val="false"/>
          <w:i w:val="false"/>
          <w:color w:val="000000"/>
          <w:sz w:val="28"/>
        </w:rPr>
        <w:t>
      77. Несовершеннолетние, указанные в подпункте 3) пункта 68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1809"/>
    <w:bookmarkStart w:name="z1847" w:id="1810"/>
    <w:p>
      <w:pPr>
        <w:spacing w:after="0"/>
        <w:ind w:left="0"/>
        <w:jc w:val="both"/>
      </w:pPr>
      <w:r>
        <w:rPr>
          <w:rFonts w:ascii="Times New Roman"/>
          <w:b w:val="false"/>
          <w:i w:val="false"/>
          <w:color w:val="000000"/>
          <w:sz w:val="28"/>
        </w:rPr>
        <w:t>
      78.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810"/>
    <w:bookmarkStart w:name="z1848" w:id="1811"/>
    <w:p>
      <w:pPr>
        <w:spacing w:after="0"/>
        <w:ind w:left="0"/>
        <w:jc w:val="both"/>
      </w:pPr>
      <w:r>
        <w:rPr>
          <w:rFonts w:ascii="Times New Roman"/>
          <w:b w:val="false"/>
          <w:i w:val="false"/>
          <w:color w:val="000000"/>
          <w:sz w:val="28"/>
        </w:rPr>
        <w:t>
      79. В Центре адаптации несовершеннолетних с несовершеннолетними проводится профилактическая и адаптационная работа.</w:t>
      </w:r>
    </w:p>
    <w:bookmarkEnd w:id="1811"/>
    <w:bookmarkStart w:name="z1849" w:id="1812"/>
    <w:p>
      <w:pPr>
        <w:spacing w:after="0"/>
        <w:ind w:left="0"/>
        <w:jc w:val="both"/>
      </w:pPr>
      <w:r>
        <w:rPr>
          <w:rFonts w:ascii="Times New Roman"/>
          <w:b w:val="false"/>
          <w:i w:val="false"/>
          <w:color w:val="000000"/>
          <w:sz w:val="28"/>
        </w:rPr>
        <w:t>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1812"/>
    <w:bookmarkStart w:name="z1850" w:id="1813"/>
    <w:p>
      <w:pPr>
        <w:spacing w:after="0"/>
        <w:ind w:left="0"/>
        <w:jc w:val="both"/>
      </w:pPr>
      <w:r>
        <w:rPr>
          <w:rFonts w:ascii="Times New Roman"/>
          <w:b w:val="false"/>
          <w:i w:val="false"/>
          <w:color w:val="000000"/>
          <w:sz w:val="28"/>
        </w:rPr>
        <w:t>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приложению 2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1813"/>
    <w:bookmarkStart w:name="z1851" w:id="1814"/>
    <w:p>
      <w:pPr>
        <w:spacing w:after="0"/>
        <w:ind w:left="0"/>
        <w:jc w:val="both"/>
      </w:pPr>
      <w:r>
        <w:rPr>
          <w:rFonts w:ascii="Times New Roman"/>
          <w:b w:val="false"/>
          <w:i w:val="false"/>
          <w:color w:val="000000"/>
          <w:sz w:val="28"/>
        </w:rPr>
        <w:t xml:space="preserve">
      82.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Решение о форме получения образования несовершеннолетними принимается по согласованию с психолого-медико-педагогической консультацией.</w:t>
      </w:r>
    </w:p>
    <w:bookmarkEnd w:id="1814"/>
    <w:bookmarkStart w:name="z1852" w:id="1815"/>
    <w:p>
      <w:pPr>
        <w:spacing w:after="0"/>
        <w:ind w:left="0"/>
        <w:jc w:val="both"/>
      </w:pPr>
      <w:r>
        <w:rPr>
          <w:rFonts w:ascii="Times New Roman"/>
          <w:b w:val="false"/>
          <w:i w:val="false"/>
          <w:color w:val="000000"/>
          <w:sz w:val="28"/>
        </w:rPr>
        <w:t>
      83. На несовершеннолетних, помещенных в Центр адаптации несовершеннолетних, заводятся личные дела по форме согласно приложению 5 к настоящим Правилам, оригиналы которых направляются по месту их дальнейшего устройства.</w:t>
      </w:r>
    </w:p>
    <w:bookmarkEnd w:id="1815"/>
    <w:bookmarkStart w:name="z1853" w:id="1816"/>
    <w:p>
      <w:pPr>
        <w:spacing w:after="0"/>
        <w:ind w:left="0"/>
        <w:jc w:val="both"/>
      </w:pPr>
      <w:r>
        <w:rPr>
          <w:rFonts w:ascii="Times New Roman"/>
          <w:b w:val="false"/>
          <w:i w:val="false"/>
          <w:color w:val="000000"/>
          <w:sz w:val="28"/>
        </w:rPr>
        <w:t>
      84.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1816"/>
    <w:bookmarkStart w:name="z1854" w:id="1817"/>
    <w:p>
      <w:pPr>
        <w:spacing w:after="0"/>
        <w:ind w:left="0"/>
        <w:jc w:val="both"/>
      </w:pPr>
      <w:r>
        <w:rPr>
          <w:rFonts w:ascii="Times New Roman"/>
          <w:b w:val="false"/>
          <w:i w:val="false"/>
          <w:color w:val="000000"/>
          <w:sz w:val="28"/>
        </w:rPr>
        <w:t>
      85.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1817"/>
    <w:bookmarkStart w:name="z1855" w:id="1818"/>
    <w:p>
      <w:pPr>
        <w:spacing w:after="0"/>
        <w:ind w:left="0"/>
        <w:jc w:val="both"/>
      </w:pPr>
      <w:r>
        <w:rPr>
          <w:rFonts w:ascii="Times New Roman"/>
          <w:b w:val="false"/>
          <w:i w:val="false"/>
          <w:color w:val="000000"/>
          <w:sz w:val="28"/>
        </w:rPr>
        <w:t>
      86.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 основании приказа о выбытии несовершеннолетнего из Центра адаптации несовершеннолетних по акту о приеме-передаче несовершеннолетнего по форме согласно приложению 6 к настоящим Правилам.</w:t>
      </w:r>
    </w:p>
    <w:bookmarkEnd w:id="1818"/>
    <w:bookmarkStart w:name="z1856" w:id="1819"/>
    <w:p>
      <w:pPr>
        <w:spacing w:after="0"/>
        <w:ind w:left="0"/>
        <w:jc w:val="both"/>
      </w:pPr>
      <w:r>
        <w:rPr>
          <w:rFonts w:ascii="Times New Roman"/>
          <w:b w:val="false"/>
          <w:i w:val="false"/>
          <w:color w:val="000000"/>
          <w:sz w:val="28"/>
        </w:rPr>
        <w:t>
      87. Несовершеннолетние, направляемые в специальные организации образования, доставляются в сопровождении социального педагога Центра адаптации несовершеннолетних.</w:t>
      </w:r>
    </w:p>
    <w:bookmarkEnd w:id="1819"/>
    <w:bookmarkStart w:name="z1857" w:id="1820"/>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социальным педагогом женского пола.</w:t>
      </w:r>
    </w:p>
    <w:bookmarkEnd w:id="1820"/>
    <w:bookmarkStart w:name="z1858" w:id="1821"/>
    <w:p>
      <w:pPr>
        <w:spacing w:after="0"/>
        <w:ind w:left="0"/>
        <w:jc w:val="both"/>
      </w:pPr>
      <w:r>
        <w:rPr>
          <w:rFonts w:ascii="Times New Roman"/>
          <w:b w:val="false"/>
          <w:i w:val="false"/>
          <w:color w:val="000000"/>
          <w:sz w:val="28"/>
        </w:rPr>
        <w:t>
      88.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1821"/>
    <w:bookmarkStart w:name="z1859" w:id="1822"/>
    <w:p>
      <w:pPr>
        <w:spacing w:after="0"/>
        <w:ind w:left="0"/>
        <w:jc w:val="both"/>
      </w:pPr>
      <w:r>
        <w:rPr>
          <w:rFonts w:ascii="Times New Roman"/>
          <w:b w:val="false"/>
          <w:i w:val="false"/>
          <w:color w:val="000000"/>
          <w:sz w:val="28"/>
        </w:rPr>
        <w:t>
      89.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1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1861" w:id="1823"/>
    <w:p>
      <w:pPr>
        <w:spacing w:after="0"/>
        <w:ind w:left="0"/>
        <w:jc w:val="left"/>
      </w:pPr>
      <w:r>
        <w:rPr>
          <w:rFonts w:ascii="Times New Roman"/>
          <w:b/>
          <w:i w:val="false"/>
          <w:color w:val="000000"/>
        </w:rPr>
        <w:t xml:space="preserve"> Акт о размещении несовершеннолетнего в центр поддержки детей, нуждающихся в специальных социальных услугах</w:t>
      </w:r>
    </w:p>
    <w:bookmarkEnd w:id="1823"/>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62" w:id="1824"/>
      <w:r>
        <w:rPr>
          <w:rFonts w:ascii="Times New Roman"/>
          <w:b w:val="false"/>
          <w:i w:val="false"/>
          <w:color w:val="000000"/>
          <w:sz w:val="28"/>
        </w:rPr>
        <w:t>
      "____" ____________ 20 __ г.</w:t>
      </w:r>
    </w:p>
    <w:bookmarkEnd w:id="1824"/>
    <w:p>
      <w:pPr>
        <w:spacing w:after="0"/>
        <w:ind w:left="0"/>
        <w:jc w:val="both"/>
      </w:pPr>
      <w:r>
        <w:rPr>
          <w:rFonts w:ascii="Times New Roman"/>
          <w:b w:val="false"/>
          <w:i w:val="false"/>
          <w:color w:val="000000"/>
          <w:sz w:val="28"/>
        </w:rPr>
        <w:t>Город, район _______________________________</w:t>
      </w:r>
    </w:p>
    <w:p>
      <w:pPr>
        <w:spacing w:after="0"/>
        <w:ind w:left="0"/>
        <w:jc w:val="both"/>
      </w:pPr>
      <w:r>
        <w:rPr>
          <w:rFonts w:ascii="Times New Roman"/>
          <w:b w:val="false"/>
          <w:i w:val="false"/>
          <w:color w:val="000000"/>
          <w:sz w:val="28"/>
        </w:rPr>
        <w:t>Я, 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составил/а настоящий акт о том, что в _час. _ мин.</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 место</w:t>
      </w:r>
    </w:p>
    <w:p>
      <w:pPr>
        <w:spacing w:after="0"/>
        <w:ind w:left="0"/>
        <w:jc w:val="both"/>
      </w:pPr>
      <w:r>
        <w:rPr>
          <w:rFonts w:ascii="Times New Roman"/>
          <w:b w:val="false"/>
          <w:i w:val="false"/>
          <w:color w:val="000000"/>
          <w:sz w:val="28"/>
        </w:rPr>
        <w:t>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 признаки</w:t>
      </w:r>
    </w:p>
    <w:p>
      <w:pPr>
        <w:spacing w:after="0"/>
        <w:ind w:left="0"/>
        <w:jc w:val="both"/>
      </w:pPr>
      <w:r>
        <w:rPr>
          <w:rFonts w:ascii="Times New Roman"/>
          <w:b w:val="false"/>
          <w:i w:val="false"/>
          <w:color w:val="000000"/>
          <w:sz w:val="28"/>
        </w:rPr>
        <w:t>насильственных действий) 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возврату при выбытии) удалось установить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несовершеннолетнего, 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подпись составившего</w:t>
      </w:r>
    </w:p>
    <w:p>
      <w:pPr>
        <w:spacing w:after="0"/>
        <w:ind w:left="0"/>
        <w:jc w:val="both"/>
      </w:pPr>
      <w:r>
        <w:rPr>
          <w:rFonts w:ascii="Times New Roman"/>
          <w:b w:val="false"/>
          <w:i w:val="false"/>
          <w:color w:val="000000"/>
          <w:sz w:val="28"/>
        </w:rPr>
        <w:t>акт (фамилия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5" w:id="1825"/>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1825"/>
    <w:p>
      <w:pPr>
        <w:spacing w:after="0"/>
        <w:ind w:left="0"/>
        <w:jc w:val="both"/>
      </w:pPr>
      <w:bookmarkStart w:name="z1866" w:id="1826"/>
      <w:r>
        <w:rPr>
          <w:rFonts w:ascii="Times New Roman"/>
          <w:b w:val="false"/>
          <w:i w:val="false"/>
          <w:color w:val="000000"/>
          <w:sz w:val="28"/>
        </w:rPr>
        <w:t>
      "____" ____________ 20 __ г.</w:t>
      </w:r>
    </w:p>
    <w:bookmarkEnd w:id="1826"/>
    <w:p>
      <w:pPr>
        <w:spacing w:after="0"/>
        <w:ind w:left="0"/>
        <w:jc w:val="both"/>
      </w:pPr>
      <w:r>
        <w:rPr>
          <w:rFonts w:ascii="Times New Roman"/>
          <w:b w:val="false"/>
          <w:i w:val="false"/>
          <w:color w:val="000000"/>
          <w:sz w:val="28"/>
        </w:rPr>
        <w:t>город, район ___________________________</w:t>
      </w:r>
    </w:p>
    <w:p>
      <w:pPr>
        <w:spacing w:after="0"/>
        <w:ind w:left="0"/>
        <w:jc w:val="both"/>
      </w:pPr>
      <w:r>
        <w:rPr>
          <w:rFonts w:ascii="Times New Roman"/>
          <w:b w:val="false"/>
          <w:i w:val="false"/>
          <w:color w:val="000000"/>
          <w:sz w:val="28"/>
        </w:rPr>
        <w:t>Я, 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составил/а настоящий акт о том, что в __ час. __ мин.</w:t>
      </w:r>
    </w:p>
    <w:p>
      <w:pPr>
        <w:spacing w:after="0"/>
        <w:ind w:left="0"/>
        <w:jc w:val="both"/>
      </w:pPr>
      <w:r>
        <w:rPr>
          <w:rFonts w:ascii="Times New Roman"/>
          <w:b w:val="false"/>
          <w:i w:val="false"/>
          <w:color w:val="000000"/>
          <w:sz w:val="28"/>
        </w:rPr>
        <w:t>в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Центра) 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обнаружения несовершеннолетнего) приметы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 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9" w:id="1827"/>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1827"/>
    <w:p>
      <w:pPr>
        <w:spacing w:after="0"/>
        <w:ind w:left="0"/>
        <w:jc w:val="both"/>
      </w:pPr>
      <w:bookmarkStart w:name="z1870" w:id="1828"/>
      <w:r>
        <w:rPr>
          <w:rFonts w:ascii="Times New Roman"/>
          <w:b w:val="false"/>
          <w:i w:val="false"/>
          <w:color w:val="000000"/>
          <w:sz w:val="28"/>
        </w:rPr>
        <w:t>
      В __________________________________________________________________</w:t>
      </w:r>
    </w:p>
    <w:bookmarkEnd w:id="1828"/>
    <w:p>
      <w:pPr>
        <w:spacing w:after="0"/>
        <w:ind w:left="0"/>
        <w:jc w:val="both"/>
      </w:pPr>
      <w:r>
        <w:rPr>
          <w:rFonts w:ascii="Times New Roman"/>
          <w:b w:val="false"/>
          <w:i w:val="false"/>
          <w:color w:val="000000"/>
          <w:sz w:val="28"/>
        </w:rPr>
        <w:t>(Наименование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(указывается наименование детского учреждения,</w:t>
      </w:r>
    </w:p>
    <w:p>
      <w:pPr>
        <w:spacing w:after="0"/>
        <w:ind w:left="0"/>
        <w:jc w:val="both"/>
      </w:pPr>
      <w:r>
        <w:rPr>
          <w:rFonts w:ascii="Times New Roman"/>
          <w:b w:val="false"/>
          <w:i w:val="false"/>
          <w:color w:val="000000"/>
          <w:sz w:val="28"/>
        </w:rPr>
        <w:t>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 директора</w:t>
      </w:r>
    </w:p>
    <w:p>
      <w:pPr>
        <w:spacing w:after="0"/>
        <w:ind w:left="0"/>
        <w:jc w:val="both"/>
      </w:pPr>
      <w:r>
        <w:rPr>
          <w:rFonts w:ascii="Times New Roman"/>
          <w:b w:val="false"/>
          <w:i w:val="false"/>
          <w:color w:val="000000"/>
          <w:sz w:val="28"/>
        </w:rPr>
        <w:t>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3" w:id="1829"/>
    <w:p>
      <w:pPr>
        <w:spacing w:after="0"/>
        <w:ind w:left="0"/>
        <w:jc w:val="left"/>
      </w:pPr>
      <w:r>
        <w:rPr>
          <w:rFonts w:ascii="Times New Roman"/>
          <w:b/>
          <w:i w:val="false"/>
          <w:color w:val="000000"/>
        </w:rPr>
        <w:t xml:space="preserve"> Учетно-статистическая карточка № _____</w:t>
      </w:r>
    </w:p>
    <w:bookmarkEnd w:id="1829"/>
    <w:p>
      <w:pPr>
        <w:spacing w:after="0"/>
        <w:ind w:left="0"/>
        <w:jc w:val="both"/>
      </w:pPr>
      <w:bookmarkStart w:name="z1874" w:id="1830"/>
      <w:r>
        <w:rPr>
          <w:rFonts w:ascii="Times New Roman"/>
          <w:b w:val="false"/>
          <w:i w:val="false"/>
          <w:color w:val="000000"/>
          <w:sz w:val="28"/>
        </w:rPr>
        <w:t>
      1. Фамилия _________________________________________________________</w:t>
      </w:r>
    </w:p>
    <w:bookmarkEnd w:id="1830"/>
    <w:p>
      <w:pPr>
        <w:spacing w:after="0"/>
        <w:ind w:left="0"/>
        <w:jc w:val="both"/>
      </w:pPr>
      <w:r>
        <w:rPr>
          <w:rFonts w:ascii="Times New Roman"/>
          <w:b w:val="false"/>
          <w:i w:val="false"/>
          <w:color w:val="000000"/>
          <w:sz w:val="28"/>
        </w:rPr>
        <w:t>2. Имя _____________________________________________________________</w:t>
      </w:r>
    </w:p>
    <w:p>
      <w:pPr>
        <w:spacing w:after="0"/>
        <w:ind w:left="0"/>
        <w:jc w:val="both"/>
      </w:pPr>
      <w:r>
        <w:rPr>
          <w:rFonts w:ascii="Times New Roman"/>
          <w:b w:val="false"/>
          <w:i w:val="false"/>
          <w:color w:val="000000"/>
          <w:sz w:val="28"/>
        </w:rPr>
        <w:t>3. Отчество (при его наличии) _________________________________________</w:t>
      </w:r>
    </w:p>
    <w:p>
      <w:pPr>
        <w:spacing w:after="0"/>
        <w:ind w:left="0"/>
        <w:jc w:val="both"/>
      </w:pPr>
      <w:r>
        <w:rPr>
          <w:rFonts w:ascii="Times New Roman"/>
          <w:b w:val="false"/>
          <w:i w:val="false"/>
          <w:color w:val="000000"/>
          <w:sz w:val="28"/>
        </w:rPr>
        <w:t>4. Число, месяц, год и место рождения __________________________________</w:t>
      </w:r>
    </w:p>
    <w:p>
      <w:pPr>
        <w:spacing w:after="0"/>
        <w:ind w:left="0"/>
        <w:jc w:val="both"/>
      </w:pPr>
      <w:r>
        <w:rPr>
          <w:rFonts w:ascii="Times New Roman"/>
          <w:b w:val="false"/>
          <w:i w:val="false"/>
          <w:color w:val="000000"/>
          <w:sz w:val="28"/>
        </w:rPr>
        <w:t>5. Место жительства _________________________________________________</w:t>
      </w:r>
    </w:p>
    <w:p>
      <w:pPr>
        <w:spacing w:after="0"/>
        <w:ind w:left="0"/>
        <w:jc w:val="both"/>
      </w:pPr>
      <w:r>
        <w:rPr>
          <w:rFonts w:ascii="Times New Roman"/>
          <w:b w:val="false"/>
          <w:i w:val="false"/>
          <w:color w:val="000000"/>
          <w:sz w:val="28"/>
        </w:rPr>
        <w:t>6. Образование ______________________________________________________</w:t>
      </w:r>
    </w:p>
    <w:p>
      <w:pPr>
        <w:spacing w:after="0"/>
        <w:ind w:left="0"/>
        <w:jc w:val="both"/>
      </w:pPr>
      <w:r>
        <w:rPr>
          <w:rFonts w:ascii="Times New Roman"/>
          <w:b w:val="false"/>
          <w:i w:val="false"/>
          <w:color w:val="000000"/>
          <w:sz w:val="28"/>
        </w:rPr>
        <w:t>(учебное заведение, класс, группа)</w:t>
      </w:r>
    </w:p>
    <w:p>
      <w:pPr>
        <w:spacing w:after="0"/>
        <w:ind w:left="0"/>
        <w:jc w:val="both"/>
      </w:pPr>
      <w:r>
        <w:rPr>
          <w:rFonts w:ascii="Times New Roman"/>
          <w:b w:val="false"/>
          <w:i w:val="false"/>
          <w:color w:val="000000"/>
          <w:sz w:val="28"/>
        </w:rPr>
        <w:t>7. Сведения о родителях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r>
        <w:rPr>
          <w:rFonts w:ascii="Times New Roman"/>
          <w:b w:val="false"/>
          <w:i w:val="false"/>
          <w:color w:val="000000"/>
          <w:sz w:val="28"/>
        </w:rPr>
        <w:t>8. Основания помещения (нужное подчеркнуть): постановление суда в отношении</w:t>
      </w:r>
    </w:p>
    <w:p>
      <w:pPr>
        <w:spacing w:after="0"/>
        <w:ind w:left="0"/>
        <w:jc w:val="both"/>
      </w:pPr>
      <w:r>
        <w:rPr>
          <w:rFonts w:ascii="Times New Roman"/>
          <w:b w:val="false"/>
          <w:i w:val="false"/>
          <w:color w:val="000000"/>
          <w:sz w:val="28"/>
        </w:rPr>
        <w:t>несовершеннолетних, указанных в подпункте 3) пункта 68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w:t>
      </w:r>
    </w:p>
    <w:p>
      <w:pPr>
        <w:spacing w:after="0"/>
        <w:ind w:left="0"/>
        <w:jc w:val="both"/>
      </w:pPr>
      <w:r>
        <w:rPr>
          <w:rFonts w:ascii="Times New Roman"/>
          <w:b w:val="false"/>
          <w:i w:val="false"/>
          <w:color w:val="000000"/>
          <w:sz w:val="28"/>
        </w:rPr>
        <w:t>1) и 2) пункта 68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68 настоящих Правил.</w:t>
      </w:r>
    </w:p>
    <w:p>
      <w:pPr>
        <w:spacing w:after="0"/>
        <w:ind w:left="0"/>
        <w:jc w:val="both"/>
      </w:pPr>
      <w:r>
        <w:rPr>
          <w:rFonts w:ascii="Times New Roman"/>
          <w:b w:val="false"/>
          <w:i w:val="false"/>
          <w:color w:val="000000"/>
          <w:sz w:val="28"/>
        </w:rPr>
        <w:t>9. Состоял ли на учете в отделе внутренних дел:</w:t>
      </w:r>
    </w:p>
    <w:p>
      <w:pPr>
        <w:spacing w:after="0"/>
        <w:ind w:left="0"/>
        <w:jc w:val="both"/>
      </w:pPr>
      <w:r>
        <w:rPr>
          <w:rFonts w:ascii="Times New Roman"/>
          <w:b w:val="false"/>
          <w:i w:val="false"/>
          <w:color w:val="000000"/>
          <w:sz w:val="28"/>
        </w:rPr>
        <w:t>(да, нет) __________________________________________________________</w:t>
      </w:r>
    </w:p>
    <w:p>
      <w:pPr>
        <w:spacing w:after="0"/>
        <w:ind w:left="0"/>
        <w:jc w:val="both"/>
      </w:pPr>
      <w:r>
        <w:rPr>
          <w:rFonts w:ascii="Times New Roman"/>
          <w:b w:val="false"/>
          <w:i w:val="false"/>
          <w:color w:val="000000"/>
          <w:sz w:val="28"/>
        </w:rPr>
        <w:t>10. Привлекался ли к уголовной ответственности: (да, нет) _______________</w:t>
      </w:r>
    </w:p>
    <w:p>
      <w:pPr>
        <w:spacing w:after="0"/>
        <w:ind w:left="0"/>
        <w:jc w:val="both"/>
      </w:pPr>
      <w:r>
        <w:rPr>
          <w:rFonts w:ascii="Times New Roman"/>
          <w:b w:val="false"/>
          <w:i w:val="false"/>
          <w:color w:val="000000"/>
          <w:sz w:val="28"/>
        </w:rPr>
        <w:t>11. Особые приметы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77" w:id="1831"/>
      <w:r>
        <w:rPr>
          <w:rFonts w:ascii="Times New Roman"/>
          <w:b w:val="false"/>
          <w:i w:val="false"/>
          <w:color w:val="000000"/>
          <w:sz w:val="28"/>
        </w:rPr>
        <w:t>
      Личное дело № _________________________________________________</w:t>
      </w:r>
    </w:p>
    <w:bookmarkEnd w:id="1831"/>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"____"_____________ 20__ года</w:t>
      </w:r>
    </w:p>
    <w:p>
      <w:pPr>
        <w:spacing w:after="0"/>
        <w:ind w:left="0"/>
        <w:jc w:val="both"/>
      </w:pPr>
      <w:r>
        <w:rPr>
          <w:rFonts w:ascii="Times New Roman"/>
          <w:b w:val="false"/>
          <w:i w:val="false"/>
          <w:color w:val="000000"/>
          <w:sz w:val="28"/>
        </w:rPr>
        <w:t>Выбыл "____"________________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w:t>
      </w:r>
    </w:p>
    <w:p>
      <w:pPr>
        <w:spacing w:after="0"/>
        <w:ind w:left="0"/>
        <w:jc w:val="both"/>
      </w:pPr>
      <w:r>
        <w:rPr>
          <w:rFonts w:ascii="Times New Roman"/>
          <w:b w:val="false"/>
          <w:i w:val="false"/>
          <w:color w:val="000000"/>
          <w:sz w:val="28"/>
        </w:rPr>
        <w:t>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0" w:id="1832"/>
    <w:p>
      <w:pPr>
        <w:spacing w:after="0"/>
        <w:ind w:left="0"/>
        <w:jc w:val="left"/>
      </w:pPr>
      <w:r>
        <w:rPr>
          <w:rFonts w:ascii="Times New Roman"/>
          <w:b/>
          <w:i w:val="false"/>
          <w:color w:val="000000"/>
        </w:rPr>
        <w:t xml:space="preserve"> Акт о приеме-передаче несовершеннолетнего</w:t>
      </w:r>
    </w:p>
    <w:bookmarkEnd w:id="1832"/>
    <w:p>
      <w:pPr>
        <w:spacing w:after="0"/>
        <w:ind w:left="0"/>
        <w:jc w:val="both"/>
      </w:pPr>
      <w:bookmarkStart w:name="z1881" w:id="1833"/>
      <w:r>
        <w:rPr>
          <w:rFonts w:ascii="Times New Roman"/>
          <w:b w:val="false"/>
          <w:i w:val="false"/>
          <w:color w:val="000000"/>
          <w:sz w:val="28"/>
        </w:rPr>
        <w:t>
      Я, __________________________________________________________________</w:t>
      </w:r>
    </w:p>
    <w:bookmarkEnd w:id="1833"/>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 минут передал/а</w:t>
      </w:r>
    </w:p>
    <w:p>
      <w:pPr>
        <w:spacing w:after="0"/>
        <w:ind w:left="0"/>
        <w:jc w:val="both"/>
      </w:pPr>
      <w:r>
        <w:rPr>
          <w:rFonts w:ascii="Times New Roman"/>
          <w:b w:val="false"/>
          <w:i w:val="false"/>
          <w:color w:val="000000"/>
          <w:sz w:val="28"/>
        </w:rPr>
        <w:t>несовершеннолетнего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 степень родства,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 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 документы</w:t>
      </w:r>
    </w:p>
    <w:p>
      <w:pPr>
        <w:spacing w:after="0"/>
        <w:ind w:left="0"/>
        <w:jc w:val="both"/>
      </w:pPr>
      <w:r>
        <w:rPr>
          <w:rFonts w:ascii="Times New Roman"/>
          <w:b w:val="false"/>
          <w:i w:val="false"/>
          <w:color w:val="000000"/>
          <w:sz w:val="28"/>
        </w:rPr>
        <w:t>________________________________________________________ (перечислить)</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883" w:id="1834"/>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834"/>
    <w:bookmarkStart w:name="z1884" w:id="1835"/>
    <w:p>
      <w:pPr>
        <w:spacing w:after="0"/>
        <w:ind w:left="0"/>
        <w:jc w:val="left"/>
      </w:pPr>
      <w:r>
        <w:rPr>
          <w:rFonts w:ascii="Times New Roman"/>
          <w:b/>
          <w:i w:val="false"/>
          <w:color w:val="000000"/>
        </w:rPr>
        <w:t xml:space="preserve"> Глава 1. Общие положения</w:t>
      </w:r>
    </w:p>
    <w:bookmarkEnd w:id="1835"/>
    <w:bookmarkStart w:name="z1885" w:id="1836"/>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6" w:id="1837"/>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1837"/>
    <w:bookmarkStart w:name="z1887" w:id="1838"/>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1838"/>
    <w:bookmarkStart w:name="z1888" w:id="1839"/>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1839"/>
    <w:bookmarkStart w:name="z1889" w:id="1840"/>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1840"/>
    <w:bookmarkStart w:name="z1890" w:id="1841"/>
    <w:p>
      <w:pPr>
        <w:spacing w:after="0"/>
        <w:ind w:left="0"/>
        <w:jc w:val="both"/>
      </w:pPr>
      <w:r>
        <w:rPr>
          <w:rFonts w:ascii="Times New Roman"/>
          <w:b w:val="false"/>
          <w:i w:val="false"/>
          <w:color w:val="000000"/>
          <w:sz w:val="28"/>
        </w:rPr>
        <w:t>
      5. Задачи Организации:</w:t>
      </w:r>
    </w:p>
    <w:bookmarkEnd w:id="1841"/>
    <w:bookmarkStart w:name="z1891" w:id="1842"/>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1842"/>
    <w:bookmarkStart w:name="z1892" w:id="1843"/>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1843"/>
    <w:bookmarkStart w:name="z1893" w:id="1844"/>
    <w:p>
      <w:pPr>
        <w:spacing w:after="0"/>
        <w:ind w:left="0"/>
        <w:jc w:val="both"/>
      </w:pPr>
      <w:r>
        <w:rPr>
          <w:rFonts w:ascii="Times New Roman"/>
          <w:b w:val="false"/>
          <w:i w:val="false"/>
          <w:color w:val="000000"/>
          <w:sz w:val="28"/>
        </w:rPr>
        <w:t>
      3)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844"/>
    <w:bookmarkStart w:name="z1894" w:id="1845"/>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1845"/>
    <w:bookmarkStart w:name="z1895" w:id="1846"/>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846"/>
    <w:bookmarkStart w:name="z1896" w:id="1847"/>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1847"/>
    <w:bookmarkStart w:name="z1897" w:id="1848"/>
    <w:p>
      <w:pPr>
        <w:spacing w:after="0"/>
        <w:ind w:left="0"/>
        <w:jc w:val="both"/>
      </w:pPr>
      <w:r>
        <w:rPr>
          <w:rFonts w:ascii="Times New Roman"/>
          <w:b w:val="false"/>
          <w:i w:val="false"/>
          <w:color w:val="000000"/>
          <w:sz w:val="28"/>
        </w:rPr>
        <w:t>
      7) адаптация к жизни в обществе;</w:t>
      </w:r>
    </w:p>
    <w:bookmarkEnd w:id="1848"/>
    <w:bookmarkStart w:name="z1898" w:id="1849"/>
    <w:p>
      <w:pPr>
        <w:spacing w:after="0"/>
        <w:ind w:left="0"/>
        <w:jc w:val="both"/>
      </w:pPr>
      <w:r>
        <w:rPr>
          <w:rFonts w:ascii="Times New Roman"/>
          <w:b w:val="false"/>
          <w:i w:val="false"/>
          <w:color w:val="000000"/>
          <w:sz w:val="28"/>
        </w:rPr>
        <w:t>
      8) организация содержательного досуга.</w:t>
      </w:r>
    </w:p>
    <w:bookmarkEnd w:id="1849"/>
    <w:bookmarkStart w:name="z1899" w:id="1850"/>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1850"/>
    <w:bookmarkStart w:name="z1900" w:id="1851"/>
    <w:p>
      <w:pPr>
        <w:spacing w:after="0"/>
        <w:ind w:left="0"/>
        <w:jc w:val="both"/>
      </w:pPr>
      <w:r>
        <w:rPr>
          <w:rFonts w:ascii="Times New Roman"/>
          <w:b w:val="false"/>
          <w:i w:val="false"/>
          <w:color w:val="000000"/>
          <w:sz w:val="28"/>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1851"/>
    <w:bookmarkStart w:name="z1901" w:id="1852"/>
    <w:p>
      <w:pPr>
        <w:spacing w:after="0"/>
        <w:ind w:left="0"/>
        <w:jc w:val="both"/>
      </w:pPr>
      <w:r>
        <w:rPr>
          <w:rFonts w:ascii="Times New Roman"/>
          <w:b w:val="false"/>
          <w:i w:val="false"/>
          <w:color w:val="000000"/>
          <w:sz w:val="28"/>
        </w:rPr>
        <w:t>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1852"/>
    <w:bookmarkStart w:name="z1902" w:id="1853"/>
    <w:p>
      <w:pPr>
        <w:spacing w:after="0"/>
        <w:ind w:left="0"/>
        <w:jc w:val="both"/>
      </w:pPr>
      <w:r>
        <w:rPr>
          <w:rFonts w:ascii="Times New Roman"/>
          <w:b w:val="false"/>
          <w:i w:val="false"/>
          <w:color w:val="000000"/>
          <w:sz w:val="28"/>
        </w:rPr>
        <w:t>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1853"/>
    <w:bookmarkStart w:name="z1903" w:id="1854"/>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1854"/>
    <w:bookmarkStart w:name="z1904" w:id="1855"/>
    <w:p>
      <w:pPr>
        <w:spacing w:after="0"/>
        <w:ind w:left="0"/>
        <w:jc w:val="both"/>
      </w:pPr>
      <w:r>
        <w:rPr>
          <w:rFonts w:ascii="Times New Roman"/>
          <w:b w:val="false"/>
          <w:i w:val="false"/>
          <w:color w:val="000000"/>
          <w:sz w:val="28"/>
        </w:rPr>
        <w:t>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w:t>
      </w:r>
    </w:p>
    <w:bookmarkEnd w:id="1855"/>
    <w:bookmarkStart w:name="z1905" w:id="1856"/>
    <w:p>
      <w:pPr>
        <w:spacing w:after="0"/>
        <w:ind w:left="0"/>
        <w:jc w:val="both"/>
      </w:pPr>
      <w:r>
        <w:rPr>
          <w:rFonts w:ascii="Times New Roman"/>
          <w:b w:val="false"/>
          <w:i w:val="false"/>
          <w:color w:val="000000"/>
          <w:sz w:val="28"/>
        </w:rPr>
        <w:t>
      12. Деятельность детей в Организациях осуществляется в одновозрастных и разновозрастных объединениях по интересам.</w:t>
      </w:r>
    </w:p>
    <w:bookmarkEnd w:id="1856"/>
    <w:bookmarkStart w:name="z1906" w:id="1857"/>
    <w:p>
      <w:pPr>
        <w:spacing w:after="0"/>
        <w:ind w:left="0"/>
        <w:jc w:val="both"/>
      </w:pPr>
      <w:r>
        <w:rPr>
          <w:rFonts w:ascii="Times New Roman"/>
          <w:b w:val="false"/>
          <w:i w:val="false"/>
          <w:color w:val="000000"/>
          <w:sz w:val="28"/>
        </w:rPr>
        <w:t>
      13. Объединения по интересам создаются с постоянным и переменным составом обучающихся.</w:t>
      </w:r>
    </w:p>
    <w:bookmarkEnd w:id="1857"/>
    <w:bookmarkStart w:name="z1907" w:id="1858"/>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1858"/>
    <w:bookmarkStart w:name="z1908" w:id="1859"/>
    <w:p>
      <w:pPr>
        <w:spacing w:after="0"/>
        <w:ind w:left="0"/>
        <w:jc w:val="both"/>
      </w:pPr>
      <w:r>
        <w:rPr>
          <w:rFonts w:ascii="Times New Roman"/>
          <w:b w:val="false"/>
          <w:i w:val="false"/>
          <w:color w:val="000000"/>
          <w:sz w:val="28"/>
        </w:rPr>
        <w:t>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1859"/>
    <w:bookmarkStart w:name="z1909" w:id="1860"/>
    <w:p>
      <w:pPr>
        <w:spacing w:after="0"/>
        <w:ind w:left="0"/>
        <w:jc w:val="both"/>
      </w:pPr>
      <w:r>
        <w:rPr>
          <w:rFonts w:ascii="Times New Roman"/>
          <w:b w:val="false"/>
          <w:i w:val="false"/>
          <w:color w:val="000000"/>
          <w:sz w:val="28"/>
        </w:rPr>
        <w:t>
      16. Учебно-воспитательный процесс в Организациях осуществляется с учетом состояния здоровья воспитанников.</w:t>
      </w:r>
    </w:p>
    <w:bookmarkEnd w:id="1860"/>
    <w:bookmarkStart w:name="z1910" w:id="1861"/>
    <w:p>
      <w:pPr>
        <w:spacing w:after="0"/>
        <w:ind w:left="0"/>
        <w:jc w:val="both"/>
      </w:pPr>
      <w:r>
        <w:rPr>
          <w:rFonts w:ascii="Times New Roman"/>
          <w:b w:val="false"/>
          <w:i w:val="false"/>
          <w:color w:val="000000"/>
          <w:sz w:val="28"/>
        </w:rPr>
        <w:t>
      17. Участниками учебно-воспитательного процесса в Организации являются дети, педагоги и законные представители обучающихся.</w:t>
      </w:r>
    </w:p>
    <w:bookmarkEnd w:id="1861"/>
    <w:bookmarkStart w:name="z1911" w:id="1862"/>
    <w:p>
      <w:pPr>
        <w:spacing w:after="0"/>
        <w:ind w:left="0"/>
        <w:jc w:val="both"/>
      </w:pPr>
      <w:r>
        <w:rPr>
          <w:rFonts w:ascii="Times New Roman"/>
          <w:b w:val="false"/>
          <w:i w:val="false"/>
          <w:color w:val="000000"/>
          <w:sz w:val="28"/>
        </w:rPr>
        <w:t>
      18. В Организации создаются методическая, социально-педагогическая и психологическая службы.</w:t>
      </w:r>
    </w:p>
    <w:bookmarkEnd w:id="1862"/>
    <w:bookmarkStart w:name="z1912" w:id="1863"/>
    <w:p>
      <w:pPr>
        <w:spacing w:after="0"/>
        <w:ind w:left="0"/>
        <w:jc w:val="both"/>
      </w:pPr>
      <w:r>
        <w:rPr>
          <w:rFonts w:ascii="Times New Roman"/>
          <w:b w:val="false"/>
          <w:i w:val="false"/>
          <w:color w:val="000000"/>
          <w:sz w:val="28"/>
        </w:rPr>
        <w:t>
      19. В Организации создаются детские общественные объединения и организации, действующие в соответствии с уставами и настоящими Правилами.</w:t>
      </w:r>
    </w:p>
    <w:bookmarkEnd w:id="1863"/>
    <w:bookmarkStart w:name="z1913" w:id="1864"/>
    <w:p>
      <w:pPr>
        <w:spacing w:after="0"/>
        <w:ind w:left="0"/>
        <w:jc w:val="both"/>
      </w:pPr>
      <w:r>
        <w:rPr>
          <w:rFonts w:ascii="Times New Roman"/>
          <w:b w:val="false"/>
          <w:i w:val="false"/>
          <w:color w:val="000000"/>
          <w:sz w:val="28"/>
        </w:rPr>
        <w:t>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1864"/>
    <w:bookmarkStart w:name="z1914" w:id="1865"/>
    <w:p>
      <w:pPr>
        <w:spacing w:after="0"/>
        <w:ind w:left="0"/>
        <w:jc w:val="both"/>
      </w:pPr>
      <w:r>
        <w:rPr>
          <w:rFonts w:ascii="Times New Roman"/>
          <w:b w:val="false"/>
          <w:i w:val="false"/>
          <w:color w:val="000000"/>
          <w:sz w:val="28"/>
        </w:rPr>
        <w:t>
      21. Продолжительность занятий в организациях дополнительного образования составляет 40 минут.</w:t>
      </w:r>
    </w:p>
    <w:bookmarkEnd w:id="1865"/>
    <w:bookmarkStart w:name="z1915" w:id="1866"/>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1866"/>
    <w:bookmarkStart w:name="z1916" w:id="1867"/>
    <w:p>
      <w:pPr>
        <w:spacing w:after="0"/>
        <w:ind w:left="0"/>
        <w:jc w:val="both"/>
      </w:pPr>
      <w:r>
        <w:rPr>
          <w:rFonts w:ascii="Times New Roman"/>
          <w:b w:val="false"/>
          <w:i w:val="false"/>
          <w:color w:val="000000"/>
          <w:sz w:val="28"/>
        </w:rPr>
        <w:t>
      23. Для детей дошкольного возраста занятия проводятся в течение 25-35 минут не более 2 академических часов в неделю.</w:t>
      </w:r>
    </w:p>
    <w:bookmarkEnd w:id="1867"/>
    <w:bookmarkStart w:name="z1917" w:id="1868"/>
    <w:p>
      <w:pPr>
        <w:spacing w:after="0"/>
        <w:ind w:left="0"/>
        <w:jc w:val="both"/>
      </w:pPr>
      <w:r>
        <w:rPr>
          <w:rFonts w:ascii="Times New Roman"/>
          <w:b w:val="false"/>
          <w:i w:val="false"/>
          <w:color w:val="000000"/>
          <w:sz w:val="28"/>
        </w:rPr>
        <w:t>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w:t>
      </w:r>
    </w:p>
    <w:bookmarkEnd w:id="1868"/>
    <w:bookmarkStart w:name="z1918" w:id="1869"/>
    <w:p>
      <w:pPr>
        <w:spacing w:after="0"/>
        <w:ind w:left="0"/>
        <w:jc w:val="both"/>
      </w:pPr>
      <w:r>
        <w:rPr>
          <w:rFonts w:ascii="Times New Roman"/>
          <w:b w:val="false"/>
          <w:i w:val="false"/>
          <w:color w:val="000000"/>
          <w:sz w:val="28"/>
        </w:rPr>
        <w:t>
      25. В работе объединений при проведении массовых мероприятий участвуют законные представители детей.</w:t>
      </w:r>
    </w:p>
    <w:bookmarkEnd w:id="1869"/>
    <w:bookmarkStart w:name="z1919" w:id="1870"/>
    <w:p>
      <w:pPr>
        <w:spacing w:after="0"/>
        <w:ind w:left="0"/>
        <w:jc w:val="both"/>
      </w:pPr>
      <w:r>
        <w:rPr>
          <w:rFonts w:ascii="Times New Roman"/>
          <w:b w:val="false"/>
          <w:i w:val="false"/>
          <w:color w:val="000000"/>
          <w:sz w:val="28"/>
        </w:rPr>
        <w:t>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w:t>
      </w:r>
    </w:p>
    <w:bookmarkEnd w:id="1870"/>
    <w:bookmarkStart w:name="z1920" w:id="1871"/>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871"/>
    <w:bookmarkStart w:name="z1921" w:id="1872"/>
    <w:p>
      <w:pPr>
        <w:spacing w:after="0"/>
        <w:ind w:left="0"/>
        <w:jc w:val="both"/>
      </w:pPr>
      <w:r>
        <w:rPr>
          <w:rFonts w:ascii="Times New Roman"/>
          <w:b w:val="false"/>
          <w:i w:val="false"/>
          <w:color w:val="000000"/>
          <w:sz w:val="28"/>
        </w:rPr>
        <w:t>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w:t>
      </w:r>
    </w:p>
    <w:bookmarkEnd w:id="1872"/>
    <w:bookmarkStart w:name="z1922" w:id="1873"/>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"Об образовании".</w:t>
      </w:r>
    </w:p>
    <w:bookmarkEnd w:id="1873"/>
    <w:bookmarkStart w:name="z1923" w:id="1874"/>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1874"/>
    <w:bookmarkStart w:name="z1924" w:id="1875"/>
    <w:p>
      <w:pPr>
        <w:spacing w:after="0"/>
        <w:ind w:left="0"/>
        <w:jc w:val="both"/>
      </w:pPr>
      <w:r>
        <w:rPr>
          <w:rFonts w:ascii="Times New Roman"/>
          <w:b w:val="false"/>
          <w:i w:val="false"/>
          <w:color w:val="000000"/>
          <w:sz w:val="28"/>
        </w:rPr>
        <w:t>
      Учебно-воспитательный процесс в частных Организациях проводится по образовательным программам, утвержденным руководителем или учредителем.</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5" w:id="1876"/>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1876"/>
    <w:bookmarkStart w:name="z1926" w:id="1877"/>
    <w:p>
      <w:pPr>
        <w:spacing w:after="0"/>
        <w:ind w:left="0"/>
        <w:jc w:val="both"/>
      </w:pPr>
      <w:r>
        <w:rPr>
          <w:rFonts w:ascii="Times New Roman"/>
          <w:b w:val="false"/>
          <w:i w:val="false"/>
          <w:color w:val="000000"/>
          <w:sz w:val="28"/>
        </w:rPr>
        <w:t>
      31. Одновозрастные и разновозрастные дети, в том числе дети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лаборатории, мастерские, центры и иные объединения.</w:t>
      </w:r>
    </w:p>
    <w:bookmarkEnd w:id="1877"/>
    <w:bookmarkStart w:name="z2122" w:id="1878"/>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1878"/>
    <w:bookmarkStart w:name="z2123" w:id="1879"/>
    <w:p>
      <w:pPr>
        <w:spacing w:after="0"/>
        <w:ind w:left="0"/>
        <w:jc w:val="both"/>
      </w:pPr>
      <w:r>
        <w:rPr>
          <w:rFonts w:ascii="Times New Roman"/>
          <w:b w:val="false"/>
          <w:i w:val="false"/>
          <w:color w:val="000000"/>
          <w:sz w:val="28"/>
        </w:rPr>
        <w:t xml:space="preserve">
      Организация оказывает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28" w:id="1880"/>
    <w:p>
      <w:pPr>
        <w:spacing w:after="0"/>
        <w:ind w:left="0"/>
        <w:jc w:val="both"/>
      </w:pPr>
      <w:r>
        <w:rPr>
          <w:rFonts w:ascii="Times New Roman"/>
          <w:b w:val="false"/>
          <w:i w:val="false"/>
          <w:color w:val="000000"/>
          <w:sz w:val="28"/>
        </w:rPr>
        <w:t>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w:t>
      </w:r>
    </w:p>
    <w:bookmarkEnd w:id="1880"/>
    <w:bookmarkStart w:name="z1929" w:id="1881"/>
    <w:p>
      <w:pPr>
        <w:spacing w:after="0"/>
        <w:ind w:left="0"/>
        <w:jc w:val="both"/>
      </w:pPr>
      <w:r>
        <w:rPr>
          <w:rFonts w:ascii="Times New Roman"/>
          <w:b w:val="false"/>
          <w:i w:val="false"/>
          <w:color w:val="000000"/>
          <w:sz w:val="28"/>
        </w:rPr>
        <w:t>
      33. При обучении детей дошкольного возраста наполняемость группы составляет от 6 до 10 человек.</w:t>
      </w:r>
    </w:p>
    <w:bookmarkEnd w:id="1881"/>
    <w:bookmarkStart w:name="z1930" w:id="1882"/>
    <w:p>
      <w:pPr>
        <w:spacing w:after="0"/>
        <w:ind w:left="0"/>
        <w:jc w:val="both"/>
      </w:pPr>
      <w:r>
        <w:rPr>
          <w:rFonts w:ascii="Times New Roman"/>
          <w:b w:val="false"/>
          <w:i w:val="false"/>
          <w:color w:val="000000"/>
          <w:sz w:val="28"/>
        </w:rPr>
        <w:t>
      34. При обучении детей с особыми образовательными потребностями наполняемость группы составляет от 3 до 6 человек.</w:t>
      </w:r>
    </w:p>
    <w:bookmarkEnd w:id="1882"/>
    <w:bookmarkStart w:name="z1931" w:id="1883"/>
    <w:p>
      <w:pPr>
        <w:spacing w:after="0"/>
        <w:ind w:left="0"/>
        <w:jc w:val="both"/>
      </w:pPr>
      <w:r>
        <w:rPr>
          <w:rFonts w:ascii="Times New Roman"/>
          <w:b w:val="false"/>
          <w:i w:val="false"/>
          <w:color w:val="000000"/>
          <w:sz w:val="28"/>
        </w:rPr>
        <w:t>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w:t>
      </w:r>
    </w:p>
    <w:bookmarkEnd w:id="1883"/>
    <w:bookmarkStart w:name="z1932" w:id="1884"/>
    <w:p>
      <w:pPr>
        <w:spacing w:after="0"/>
        <w:ind w:left="0"/>
        <w:jc w:val="both"/>
      </w:pPr>
      <w:r>
        <w:rPr>
          <w:rFonts w:ascii="Times New Roman"/>
          <w:b w:val="false"/>
          <w:i w:val="false"/>
          <w:color w:val="000000"/>
          <w:sz w:val="28"/>
        </w:rPr>
        <w:t>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w:t>
      </w:r>
    </w:p>
    <w:bookmarkEnd w:id="1884"/>
    <w:bookmarkStart w:name="z1933" w:id="1885"/>
    <w:p>
      <w:pPr>
        <w:spacing w:after="0"/>
        <w:ind w:left="0"/>
        <w:jc w:val="both"/>
      </w:pPr>
      <w:r>
        <w:rPr>
          <w:rFonts w:ascii="Times New Roman"/>
          <w:b w:val="false"/>
          <w:i w:val="false"/>
          <w:color w:val="000000"/>
          <w:sz w:val="28"/>
        </w:rPr>
        <w:t>
      1) подготовительной – 8-10 человек;</w:t>
      </w:r>
    </w:p>
    <w:bookmarkEnd w:id="1885"/>
    <w:bookmarkStart w:name="z1934" w:id="1886"/>
    <w:p>
      <w:pPr>
        <w:spacing w:after="0"/>
        <w:ind w:left="0"/>
        <w:jc w:val="both"/>
      </w:pPr>
      <w:r>
        <w:rPr>
          <w:rFonts w:ascii="Times New Roman"/>
          <w:b w:val="false"/>
          <w:i w:val="false"/>
          <w:color w:val="000000"/>
          <w:sz w:val="28"/>
        </w:rPr>
        <w:t>
      2) по предметам музыкально-теоретических дисциплин – 8-10 человек;</w:t>
      </w:r>
    </w:p>
    <w:bookmarkEnd w:id="1886"/>
    <w:bookmarkStart w:name="z1935" w:id="1887"/>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1887"/>
    <w:bookmarkStart w:name="z1936" w:id="1888"/>
    <w:p>
      <w:pPr>
        <w:spacing w:after="0"/>
        <w:ind w:left="0"/>
        <w:jc w:val="both"/>
      </w:pPr>
      <w:r>
        <w:rPr>
          <w:rFonts w:ascii="Times New Roman"/>
          <w:b w:val="false"/>
          <w:i w:val="false"/>
          <w:color w:val="000000"/>
          <w:sz w:val="28"/>
        </w:rPr>
        <w:t>
      4) по предмету "Коллективное музицирование" оркестре</w:t>
      </w:r>
    </w:p>
    <w:bookmarkEnd w:id="1888"/>
    <w:bookmarkStart w:name="z1937" w:id="1889"/>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1889"/>
    <w:bookmarkStart w:name="z1938" w:id="1890"/>
    <w:p>
      <w:pPr>
        <w:spacing w:after="0"/>
        <w:ind w:left="0"/>
        <w:jc w:val="both"/>
      </w:pPr>
      <w:r>
        <w:rPr>
          <w:rFonts w:ascii="Times New Roman"/>
          <w:b w:val="false"/>
          <w:i w:val="false"/>
          <w:color w:val="000000"/>
          <w:sz w:val="28"/>
        </w:rPr>
        <w:t>
      6) по предмету "Коллективное музицирование" в мелкогрупповых формах коллективного музицирования – от 2-5 человек.</w:t>
      </w:r>
    </w:p>
    <w:bookmarkEnd w:id="1890"/>
    <w:bookmarkStart w:name="z1939" w:id="1891"/>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1891"/>
    <w:bookmarkStart w:name="z1940" w:id="1892"/>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1892"/>
    <w:bookmarkStart w:name="z1941" w:id="1893"/>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1893"/>
    <w:bookmarkStart w:name="z1942" w:id="1894"/>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1894"/>
    <w:bookmarkStart w:name="z1943" w:id="1895"/>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1895"/>
    <w:bookmarkStart w:name="z1944" w:id="1896"/>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1896"/>
    <w:bookmarkStart w:name="z1945" w:id="1897"/>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1897"/>
    <w:bookmarkStart w:name="z1946" w:id="1898"/>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1898"/>
    <w:bookmarkStart w:name="z1947" w:id="1899"/>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1899"/>
    <w:bookmarkStart w:name="z1948" w:id="1900"/>
    <w:p>
      <w:pPr>
        <w:spacing w:after="0"/>
        <w:ind w:left="0"/>
        <w:jc w:val="both"/>
      </w:pPr>
      <w:r>
        <w:rPr>
          <w:rFonts w:ascii="Times New Roman"/>
          <w:b w:val="false"/>
          <w:i w:val="false"/>
          <w:color w:val="000000"/>
          <w:sz w:val="28"/>
        </w:rPr>
        <w:t>
      39. В детско-юношеских клубах физической подготовки:</w:t>
      </w:r>
    </w:p>
    <w:bookmarkEnd w:id="1900"/>
    <w:bookmarkStart w:name="z1949" w:id="1901"/>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1901"/>
    <w:bookmarkStart w:name="z1950" w:id="1902"/>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1902"/>
    <w:bookmarkStart w:name="z1951" w:id="1903"/>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1903"/>
    <w:bookmarkStart w:name="z1952" w:id="1904"/>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1904"/>
    <w:bookmarkStart w:name="z1953" w:id="1905"/>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1905"/>
    <w:bookmarkStart w:name="z1954" w:id="1906"/>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1906"/>
    <w:bookmarkStart w:name="z1955" w:id="1907"/>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Реестре государственной регистрации нормативных правовых актов под № 9923);</w:t>
      </w:r>
    </w:p>
    <w:bookmarkEnd w:id="1907"/>
    <w:bookmarkStart w:name="z1956" w:id="1908"/>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1908"/>
    <w:bookmarkStart w:name="z1957" w:id="1909"/>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1909"/>
    <w:bookmarkStart w:name="z1958" w:id="1910"/>
    <w:p>
      <w:pPr>
        <w:spacing w:after="0"/>
        <w:ind w:left="0"/>
        <w:jc w:val="both"/>
      </w:pPr>
      <w:r>
        <w:rPr>
          <w:rFonts w:ascii="Times New Roman"/>
          <w:b w:val="false"/>
          <w:i w:val="false"/>
          <w:color w:val="000000"/>
          <w:sz w:val="28"/>
        </w:rPr>
        <w:t>
      10) количество штатных единиц детско-юношеского клуба определяется в соответствии Типовыми штатами работников государственных организаций образования, утвержденными постановление Правительства Республики Казахстан от 30 января 2008 года № 77;</w:t>
      </w:r>
    </w:p>
    <w:bookmarkEnd w:id="1910"/>
    <w:bookmarkStart w:name="z1959" w:id="1911"/>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1911"/>
    <w:bookmarkStart w:name="z1960" w:id="1912"/>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1912"/>
    <w:bookmarkStart w:name="z1961" w:id="1913"/>
    <w:p>
      <w:pPr>
        <w:spacing w:after="0"/>
        <w:ind w:left="0"/>
        <w:jc w:val="both"/>
      </w:pPr>
      <w:r>
        <w:rPr>
          <w:rFonts w:ascii="Times New Roman"/>
          <w:b w:val="false"/>
          <w:i w:val="false"/>
          <w:color w:val="000000"/>
          <w:sz w:val="28"/>
        </w:rPr>
        <w:t>
      41. В Организациях с 1 по 14 сентября идет комплектование.</w:t>
      </w:r>
    </w:p>
    <w:bookmarkEnd w:id="1913"/>
    <w:bookmarkStart w:name="z1962" w:id="1914"/>
    <w:p>
      <w:pPr>
        <w:spacing w:after="0"/>
        <w:ind w:left="0"/>
        <w:jc w:val="both"/>
      </w:pPr>
      <w:r>
        <w:rPr>
          <w:rFonts w:ascii="Times New Roman"/>
          <w:b w:val="false"/>
          <w:i w:val="false"/>
          <w:color w:val="000000"/>
          <w:sz w:val="28"/>
        </w:rPr>
        <w:t>
      Учебный год начинается:</w:t>
      </w:r>
    </w:p>
    <w:bookmarkEnd w:id="1914"/>
    <w:bookmarkStart w:name="z1963" w:id="1915"/>
    <w:p>
      <w:pPr>
        <w:spacing w:after="0"/>
        <w:ind w:left="0"/>
        <w:jc w:val="both"/>
      </w:pPr>
      <w:r>
        <w:rPr>
          <w:rFonts w:ascii="Times New Roman"/>
          <w:b w:val="false"/>
          <w:i w:val="false"/>
          <w:color w:val="000000"/>
          <w:sz w:val="28"/>
        </w:rPr>
        <w:t>
      в объединениях первого года, второго и последующего годов обучения Организаций 15 сентября;</w:t>
      </w:r>
    </w:p>
    <w:bookmarkEnd w:id="1915"/>
    <w:bookmarkStart w:name="z1964" w:id="1916"/>
    <w:p>
      <w:pPr>
        <w:spacing w:after="0"/>
        <w:ind w:left="0"/>
        <w:jc w:val="both"/>
      </w:pPr>
      <w:r>
        <w:rPr>
          <w:rFonts w:ascii="Times New Roman"/>
          <w:b w:val="false"/>
          <w:i w:val="false"/>
          <w:color w:val="000000"/>
          <w:sz w:val="28"/>
        </w:rPr>
        <w:t>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1916"/>
    <w:bookmarkStart w:name="z1965" w:id="1917"/>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w:t>
      </w:r>
    </w:p>
    <w:bookmarkEnd w:id="1917"/>
    <w:bookmarkStart w:name="z1966" w:id="1918"/>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1918"/>
    <w:bookmarkStart w:name="z1967" w:id="1919"/>
    <w:p>
      <w:pPr>
        <w:spacing w:after="0"/>
        <w:ind w:left="0"/>
        <w:jc w:val="both"/>
      </w:pPr>
      <w:r>
        <w:rPr>
          <w:rFonts w:ascii="Times New Roman"/>
          <w:b w:val="false"/>
          <w:i w:val="false"/>
          <w:color w:val="000000"/>
          <w:sz w:val="28"/>
        </w:rPr>
        <w:t>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w:t>
      </w:r>
    </w:p>
    <w:bookmarkEnd w:id="1919"/>
    <w:bookmarkStart w:name="z1968" w:id="1920"/>
    <w:p>
      <w:pPr>
        <w:spacing w:after="0"/>
        <w:ind w:left="0"/>
        <w:jc w:val="both"/>
      </w:pPr>
      <w:r>
        <w:rPr>
          <w:rFonts w:ascii="Times New Roman"/>
          <w:b w:val="false"/>
          <w:i w:val="false"/>
          <w:color w:val="000000"/>
          <w:sz w:val="28"/>
        </w:rPr>
        <w:t>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w:t>
      </w:r>
    </w:p>
    <w:bookmarkEnd w:id="1920"/>
    <w:bookmarkStart w:name="z1969" w:id="1921"/>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1921"/>
    <w:bookmarkStart w:name="z1970" w:id="1922"/>
    <w:p>
      <w:pPr>
        <w:spacing w:after="0"/>
        <w:ind w:left="0"/>
        <w:jc w:val="both"/>
      </w:pPr>
      <w:r>
        <w:rPr>
          <w:rFonts w:ascii="Times New Roman"/>
          <w:b w:val="false"/>
          <w:i w:val="false"/>
          <w:color w:val="000000"/>
          <w:sz w:val="28"/>
        </w:rPr>
        <w:t>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w:t>
      </w:r>
    </w:p>
    <w:bookmarkEnd w:id="1922"/>
    <w:bookmarkStart w:name="z1971" w:id="1923"/>
    <w:p>
      <w:pPr>
        <w:spacing w:after="0"/>
        <w:ind w:left="0"/>
        <w:jc w:val="both"/>
      </w:pPr>
      <w:r>
        <w:rPr>
          <w:rFonts w:ascii="Times New Roman"/>
          <w:b w:val="false"/>
          <w:i w:val="false"/>
          <w:color w:val="000000"/>
          <w:sz w:val="28"/>
        </w:rPr>
        <w:t>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w:t>
      </w:r>
    </w:p>
    <w:bookmarkEnd w:id="1923"/>
    <w:bookmarkStart w:name="z1972" w:id="1924"/>
    <w:p>
      <w:pPr>
        <w:spacing w:after="0"/>
        <w:ind w:left="0"/>
        <w:jc w:val="both"/>
      </w:pPr>
      <w:r>
        <w:rPr>
          <w:rFonts w:ascii="Times New Roman"/>
          <w:b w:val="false"/>
          <w:i w:val="false"/>
          <w:color w:val="000000"/>
          <w:sz w:val="28"/>
        </w:rPr>
        <w:t>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w:t>
      </w:r>
    </w:p>
    <w:bookmarkEnd w:id="1924"/>
    <w:bookmarkStart w:name="z1973" w:id="1925"/>
    <w:p>
      <w:pPr>
        <w:spacing w:after="0"/>
        <w:ind w:left="0"/>
        <w:jc w:val="both"/>
      </w:pPr>
      <w:r>
        <w:rPr>
          <w:rFonts w:ascii="Times New Roman"/>
          <w:b w:val="false"/>
          <w:i w:val="false"/>
          <w:color w:val="000000"/>
          <w:sz w:val="28"/>
        </w:rPr>
        <w:t>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1925"/>
    <w:bookmarkStart w:name="z1974" w:id="1926"/>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1926"/>
    <w:bookmarkStart w:name="z1975" w:id="1927"/>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1927"/>
    <w:bookmarkStart w:name="z2040" w:id="1928"/>
    <w:p>
      <w:pPr>
        <w:spacing w:after="0"/>
        <w:ind w:left="0"/>
        <w:jc w:val="left"/>
      </w:pPr>
      <w:r>
        <w:rPr>
          <w:rFonts w:ascii="Times New Roman"/>
          <w:b/>
          <w:i w:val="false"/>
          <w:color w:val="000000"/>
        </w:rPr>
        <w:t xml:space="preserve"> Глава 3. Порядок деятельности детских оздоровительных лагерей</w:t>
      </w:r>
    </w:p>
    <w:bookmarkEnd w:id="1928"/>
    <w:p>
      <w:pPr>
        <w:spacing w:after="0"/>
        <w:ind w:left="0"/>
        <w:jc w:val="both"/>
      </w:pPr>
      <w:r>
        <w:rPr>
          <w:rFonts w:ascii="Times New Roman"/>
          <w:b w:val="false"/>
          <w:i w:val="false"/>
          <w:color w:val="ff0000"/>
          <w:sz w:val="28"/>
        </w:rPr>
        <w:t xml:space="preserve">
      Сноска. Типовые правила дополнены главой 3 в соответствии с приказом Министра просвещения РК от 26.02.2024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Глава 4. Порядок деятельности детских профильных лагерей</w:t>
      </w:r>
    </w:p>
    <w:p>
      <w:pPr>
        <w:spacing w:after="0"/>
        <w:ind w:left="0"/>
        <w:jc w:val="both"/>
      </w:pPr>
      <w:r>
        <w:rPr>
          <w:rFonts w:ascii="Times New Roman"/>
          <w:b w:val="false"/>
          <w:i w:val="false"/>
          <w:color w:val="ff0000"/>
          <w:sz w:val="28"/>
        </w:rPr>
        <w:t xml:space="preserve">
      Сноска. Типовые правила дополнены главой 4 в соответствии с приказом Министра просвещения РК от 02.08.2024 </w:t>
      </w:r>
      <w:r>
        <w:rPr>
          <w:rFonts w:ascii="Times New Roman"/>
          <w:b w:val="false"/>
          <w:i w:val="false"/>
          <w:color w:val="ff0000"/>
          <w:sz w:val="28"/>
        </w:rPr>
        <w:t>№ 198</w:t>
      </w:r>
      <w:r>
        <w:rPr>
          <w:rFonts w:ascii="Times New Roman"/>
          <w:b w:val="false"/>
          <w:i w:val="false"/>
          <w:color w:val="ff0000"/>
          <w:sz w:val="28"/>
        </w:rPr>
        <w:t xml:space="preserve"> (вводится в действие с 01.01.2025).</w:t>
      </w:r>
    </w:p>
    <w:bookmarkStart w:name="z2124" w:id="1929"/>
    <w:p>
      <w:pPr>
        <w:spacing w:after="0"/>
        <w:ind w:left="0"/>
        <w:jc w:val="both"/>
      </w:pPr>
      <w:r>
        <w:rPr>
          <w:rFonts w:ascii="Times New Roman"/>
          <w:b w:val="false"/>
          <w:i w:val="false"/>
          <w:color w:val="000000"/>
          <w:sz w:val="28"/>
        </w:rPr>
        <w:t xml:space="preserve">
      71. Детский профильный лагерь (далее – лагерь) является организацией дополнительного образования, в которой создаются благоприятные условия для полноценного физического, психологического и морально-нравственного развития личности ребенка. </w:t>
      </w:r>
    </w:p>
    <w:bookmarkEnd w:id="1929"/>
    <w:bookmarkStart w:name="z2125" w:id="1930"/>
    <w:p>
      <w:pPr>
        <w:spacing w:after="0"/>
        <w:ind w:left="0"/>
        <w:jc w:val="both"/>
      </w:pPr>
      <w:r>
        <w:rPr>
          <w:rFonts w:ascii="Times New Roman"/>
          <w:b w:val="false"/>
          <w:i w:val="false"/>
          <w:color w:val="000000"/>
          <w:sz w:val="28"/>
        </w:rPr>
        <w:t xml:space="preserve">
      72. Виды профильных лагерей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930"/>
    <w:bookmarkStart w:name="z2126" w:id="1931"/>
    <w:p>
      <w:pPr>
        <w:spacing w:after="0"/>
        <w:ind w:left="0"/>
        <w:jc w:val="both"/>
      </w:pPr>
      <w:r>
        <w:rPr>
          <w:rFonts w:ascii="Times New Roman"/>
          <w:b w:val="false"/>
          <w:i w:val="false"/>
          <w:color w:val="000000"/>
          <w:sz w:val="28"/>
        </w:rPr>
        <w:t>
      Профильными направлениями лагерей являются спортивное, оборонно-спортивное, военно-патриотическое, физкультурно-оздоровительное, языковое, лингвистическое, дебатное, ораторское мастерство, национально-культурное, этническое, театральное, актерское, трудовое, техническое, робототехника, STEM, искусственный интеллект, IT, туристическое, археологическое, экологическое, краеведческое, развитие лидерства, литературное, художественно-эстетическое или волонтерское направления, направление по выбору или многопрофильное направление.</w:t>
      </w:r>
    </w:p>
    <w:bookmarkEnd w:id="1931"/>
    <w:bookmarkStart w:name="z2127" w:id="1932"/>
    <w:p>
      <w:pPr>
        <w:spacing w:after="0"/>
        <w:ind w:left="0"/>
        <w:jc w:val="both"/>
      </w:pPr>
      <w:r>
        <w:rPr>
          <w:rFonts w:ascii="Times New Roman"/>
          <w:b w:val="false"/>
          <w:i w:val="false"/>
          <w:color w:val="000000"/>
          <w:sz w:val="28"/>
        </w:rPr>
        <w:t>
      73. Основными видами детских профильных лагерей являются:</w:t>
      </w:r>
    </w:p>
    <w:bookmarkEnd w:id="1932"/>
    <w:bookmarkStart w:name="z2128" w:id="1933"/>
    <w:p>
      <w:pPr>
        <w:spacing w:after="0"/>
        <w:ind w:left="0"/>
        <w:jc w:val="both"/>
      </w:pPr>
      <w:r>
        <w:rPr>
          <w:rFonts w:ascii="Times New Roman"/>
          <w:b w:val="false"/>
          <w:i w:val="false"/>
          <w:color w:val="000000"/>
          <w:sz w:val="28"/>
        </w:rPr>
        <w:t>
      1) лагеря дневного пребывания организуются на время летних, осенних, зимних и весенних каникул. Лагеря создаются на базе общеобразовательных школ. Продолжительность пребывания детей в лагере от 5 до 15 дней. Детский профильный лагерь с дневным пребыванием организовывается с питанием и без питания, с дневным сном и без сна;</w:t>
      </w:r>
    </w:p>
    <w:bookmarkEnd w:id="1933"/>
    <w:bookmarkStart w:name="z2129" w:id="1934"/>
    <w:p>
      <w:pPr>
        <w:spacing w:after="0"/>
        <w:ind w:left="0"/>
        <w:jc w:val="both"/>
      </w:pPr>
      <w:r>
        <w:rPr>
          <w:rFonts w:ascii="Times New Roman"/>
          <w:b w:val="false"/>
          <w:i w:val="false"/>
          <w:color w:val="000000"/>
          <w:sz w:val="28"/>
        </w:rPr>
        <w:t>
      2) палаточные, юрточные лагеря - объекты, где реализуется форма отдыха детей с использованием палаток (юрт) для их размещения и обслуживания, организуемая в естественных природных условиях в период каникул.</w:t>
      </w:r>
    </w:p>
    <w:bookmarkEnd w:id="1934"/>
    <w:bookmarkStart w:name="z2130" w:id="1935"/>
    <w:p>
      <w:pPr>
        <w:spacing w:after="0"/>
        <w:ind w:left="0"/>
        <w:jc w:val="both"/>
      </w:pPr>
      <w:r>
        <w:rPr>
          <w:rFonts w:ascii="Times New Roman"/>
          <w:b w:val="false"/>
          <w:i w:val="false"/>
          <w:color w:val="000000"/>
          <w:sz w:val="28"/>
        </w:rPr>
        <w:t>
      74. Целью деятельности лагерей является обеспечение прав ребенка в области охраны здоровья, отдыха, воспитания, личностного развития и профессионального самоопределения.</w:t>
      </w:r>
    </w:p>
    <w:bookmarkEnd w:id="1935"/>
    <w:bookmarkStart w:name="z2131" w:id="1936"/>
    <w:p>
      <w:pPr>
        <w:spacing w:after="0"/>
        <w:ind w:left="0"/>
        <w:jc w:val="both"/>
      </w:pPr>
      <w:r>
        <w:rPr>
          <w:rFonts w:ascii="Times New Roman"/>
          <w:b w:val="false"/>
          <w:i w:val="false"/>
          <w:color w:val="000000"/>
          <w:sz w:val="28"/>
        </w:rPr>
        <w:t>
      75. Для осуществления указанной цели лагерь реализует следующие задачи:</w:t>
      </w:r>
    </w:p>
    <w:bookmarkEnd w:id="1936"/>
    <w:bookmarkStart w:name="z2132" w:id="1937"/>
    <w:p>
      <w:pPr>
        <w:spacing w:after="0"/>
        <w:ind w:left="0"/>
        <w:jc w:val="both"/>
      </w:pPr>
      <w:r>
        <w:rPr>
          <w:rFonts w:ascii="Times New Roman"/>
          <w:b w:val="false"/>
          <w:i w:val="false"/>
          <w:color w:val="000000"/>
          <w:sz w:val="28"/>
        </w:rPr>
        <w:t>
      1) создание психологически комфортных условий для детей;</w:t>
      </w:r>
    </w:p>
    <w:bookmarkEnd w:id="1937"/>
    <w:bookmarkStart w:name="z2133" w:id="1938"/>
    <w:p>
      <w:pPr>
        <w:spacing w:after="0"/>
        <w:ind w:left="0"/>
        <w:jc w:val="both"/>
      </w:pPr>
      <w:r>
        <w:rPr>
          <w:rFonts w:ascii="Times New Roman"/>
          <w:b w:val="false"/>
          <w:i w:val="false"/>
          <w:color w:val="000000"/>
          <w:sz w:val="28"/>
        </w:rPr>
        <w:t>
      2) обеспечение необходимых условий для укрепления здоровья, творческого труда детей, реализации их способностей;</w:t>
      </w:r>
    </w:p>
    <w:bookmarkEnd w:id="1938"/>
    <w:bookmarkStart w:name="z2134" w:id="1939"/>
    <w:p>
      <w:pPr>
        <w:spacing w:after="0"/>
        <w:ind w:left="0"/>
        <w:jc w:val="both"/>
      </w:pPr>
      <w:r>
        <w:rPr>
          <w:rFonts w:ascii="Times New Roman"/>
          <w:b w:val="false"/>
          <w:i w:val="false"/>
          <w:color w:val="000000"/>
          <w:sz w:val="28"/>
        </w:rPr>
        <w:t>
      3) организация их разумного отдыха и содержательного досуга;</w:t>
      </w:r>
    </w:p>
    <w:bookmarkEnd w:id="1939"/>
    <w:bookmarkStart w:name="z2135" w:id="1940"/>
    <w:p>
      <w:pPr>
        <w:spacing w:after="0"/>
        <w:ind w:left="0"/>
        <w:jc w:val="both"/>
      </w:pPr>
      <w:r>
        <w:rPr>
          <w:rFonts w:ascii="Times New Roman"/>
          <w:b w:val="false"/>
          <w:i w:val="false"/>
          <w:color w:val="000000"/>
          <w:sz w:val="28"/>
        </w:rPr>
        <w:t>
      4) формирование гражданского самосознания, общей культуры, навыков здорового образа жизни;</w:t>
      </w:r>
    </w:p>
    <w:bookmarkEnd w:id="1940"/>
    <w:bookmarkStart w:name="z2136" w:id="1941"/>
    <w:p>
      <w:pPr>
        <w:spacing w:after="0"/>
        <w:ind w:left="0"/>
        <w:jc w:val="both"/>
      </w:pPr>
      <w:r>
        <w:rPr>
          <w:rFonts w:ascii="Times New Roman"/>
          <w:b w:val="false"/>
          <w:i w:val="false"/>
          <w:color w:val="000000"/>
          <w:sz w:val="28"/>
        </w:rPr>
        <w:t>
      5) расширение и углубление знаний, умений в научном, техническом, художественном творчестве, спорте, экологии, туризме и краеведении, национальных ценностей и в других видах познавательной деятельности;</w:t>
      </w:r>
    </w:p>
    <w:bookmarkEnd w:id="1941"/>
    <w:bookmarkStart w:name="z2137" w:id="1942"/>
    <w:p>
      <w:pPr>
        <w:spacing w:after="0"/>
        <w:ind w:left="0"/>
        <w:jc w:val="both"/>
      </w:pPr>
      <w:r>
        <w:rPr>
          <w:rFonts w:ascii="Times New Roman"/>
          <w:b w:val="false"/>
          <w:i w:val="false"/>
          <w:color w:val="000000"/>
          <w:sz w:val="28"/>
        </w:rPr>
        <w:t>
      6) практическое применение навыков в общественно-полезной деятельности.</w:t>
      </w:r>
    </w:p>
    <w:bookmarkEnd w:id="1942"/>
    <w:bookmarkStart w:name="z2138" w:id="1943"/>
    <w:p>
      <w:pPr>
        <w:spacing w:after="0"/>
        <w:ind w:left="0"/>
        <w:jc w:val="both"/>
      </w:pPr>
      <w:r>
        <w:rPr>
          <w:rFonts w:ascii="Times New Roman"/>
          <w:b w:val="false"/>
          <w:i w:val="false"/>
          <w:color w:val="000000"/>
          <w:sz w:val="28"/>
        </w:rPr>
        <w:t>
      76. Лагерь самостоятельно разрабатывает программу своей деятельности с учетом запросов детей, потребностей семьи и иных организаций, особенностей социально-экономического развития региона и национально-культурных традиций.</w:t>
      </w:r>
    </w:p>
    <w:bookmarkEnd w:id="1943"/>
    <w:bookmarkStart w:name="z2139" w:id="1944"/>
    <w:p>
      <w:pPr>
        <w:spacing w:after="0"/>
        <w:ind w:left="0"/>
        <w:jc w:val="both"/>
      </w:pPr>
      <w:r>
        <w:rPr>
          <w:rFonts w:ascii="Times New Roman"/>
          <w:b w:val="false"/>
          <w:i w:val="false"/>
          <w:color w:val="000000"/>
          <w:sz w:val="28"/>
        </w:rPr>
        <w:t>
      77. Воспитательные программы в лагере являются составляющими образовательных программ и направлены на формирование патриотизма, гражданственности, высокой морали и нравственности, навыков здорового образа жизни, бережного отношения к окружающей среде и людям, а также на развитие разносторонних интересов и способностей обучающихся и воспитанников.</w:t>
      </w:r>
    </w:p>
    <w:bookmarkEnd w:id="1944"/>
    <w:bookmarkStart w:name="z2140" w:id="1945"/>
    <w:p>
      <w:pPr>
        <w:spacing w:after="0"/>
        <w:ind w:left="0"/>
        <w:jc w:val="both"/>
      </w:pPr>
      <w:r>
        <w:rPr>
          <w:rFonts w:ascii="Times New Roman"/>
          <w:b w:val="false"/>
          <w:i w:val="false"/>
          <w:color w:val="000000"/>
          <w:sz w:val="28"/>
        </w:rPr>
        <w:t>
      78. Пропаганда расовой, национальной,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лагере не допускается.</w:t>
      </w:r>
    </w:p>
    <w:bookmarkEnd w:id="1945"/>
    <w:bookmarkStart w:name="z2141" w:id="1946"/>
    <w:p>
      <w:pPr>
        <w:spacing w:after="0"/>
        <w:ind w:left="0"/>
        <w:jc w:val="both"/>
      </w:pPr>
      <w:r>
        <w:rPr>
          <w:rFonts w:ascii="Times New Roman"/>
          <w:b w:val="false"/>
          <w:i w:val="false"/>
          <w:color w:val="000000"/>
          <w:sz w:val="28"/>
        </w:rPr>
        <w:t>
      79. Согласно возрастным и психологическим особенностям детей в лагере создаются группы, отряды, профильные объединения, наполняемость которых составляет 10-30 человек. Деятельность групп и (или) отрядов определяется руководителем лагеря с учетом воспитательных программ.</w:t>
      </w:r>
    </w:p>
    <w:bookmarkEnd w:id="1946"/>
    <w:bookmarkStart w:name="z2142" w:id="1947"/>
    <w:p>
      <w:pPr>
        <w:spacing w:after="0"/>
        <w:ind w:left="0"/>
        <w:jc w:val="both"/>
      </w:pPr>
      <w:r>
        <w:rPr>
          <w:rFonts w:ascii="Times New Roman"/>
          <w:b w:val="false"/>
          <w:i w:val="false"/>
          <w:color w:val="000000"/>
          <w:sz w:val="28"/>
        </w:rPr>
        <w:t>
      80. Одновозрастные и разновозрастные дети в лагере объединяются по интересам в студию, ансамбль, группу, кружок, театр (далее – группы). Формирование групп основано на добровольном выборе самих детей. Занятия в группах проводятся по программам одной тематической направленности или комплексным, интегрированным программам.</w:t>
      </w:r>
    </w:p>
    <w:bookmarkEnd w:id="1947"/>
    <w:bookmarkStart w:name="z2143" w:id="1948"/>
    <w:p>
      <w:pPr>
        <w:spacing w:after="0"/>
        <w:ind w:left="0"/>
        <w:jc w:val="both"/>
      </w:pPr>
      <w:r>
        <w:rPr>
          <w:rFonts w:ascii="Times New Roman"/>
          <w:b w:val="false"/>
          <w:i w:val="false"/>
          <w:color w:val="000000"/>
          <w:sz w:val="28"/>
        </w:rPr>
        <w:t>
      81. Лагерь функционирует в каникулярное время и обеспечивает физкультурно-оздоровительную, военно-патриотическую, этно-культурную, туристско-краеведческую и экскурсионную деятельность, природоохранную и экологическую работу, отдых и развлечение детей.</w:t>
      </w:r>
    </w:p>
    <w:bookmarkEnd w:id="1948"/>
    <w:bookmarkStart w:name="z2144" w:id="1949"/>
    <w:p>
      <w:pPr>
        <w:spacing w:after="0"/>
        <w:ind w:left="0"/>
        <w:jc w:val="both"/>
      </w:pPr>
      <w:r>
        <w:rPr>
          <w:rFonts w:ascii="Times New Roman"/>
          <w:b w:val="false"/>
          <w:i w:val="false"/>
          <w:color w:val="000000"/>
          <w:sz w:val="28"/>
        </w:rPr>
        <w:t>
      82. Образовательная деятельность осуществляется согласно программам и учебным планам соответствующей ступени. Для занятий кружков предусматривается 2 часа в день.</w:t>
      </w:r>
    </w:p>
    <w:bookmarkEnd w:id="1949"/>
    <w:bookmarkStart w:name="z2145" w:id="1950"/>
    <w:p>
      <w:pPr>
        <w:spacing w:after="0"/>
        <w:ind w:left="0"/>
        <w:jc w:val="both"/>
      </w:pPr>
      <w:r>
        <w:rPr>
          <w:rFonts w:ascii="Times New Roman"/>
          <w:b w:val="false"/>
          <w:i w:val="false"/>
          <w:color w:val="000000"/>
          <w:sz w:val="28"/>
        </w:rPr>
        <w:t>
      83. Занятия проводятся по группам, всем составом объединения в соответствии с программой. В каждой группе количество детей не менее 15 человек.</w:t>
      </w:r>
    </w:p>
    <w:bookmarkEnd w:id="1950"/>
    <w:bookmarkStart w:name="z2146" w:id="1951"/>
    <w:p>
      <w:pPr>
        <w:spacing w:after="0"/>
        <w:ind w:left="0"/>
        <w:jc w:val="both"/>
      </w:pPr>
      <w:r>
        <w:rPr>
          <w:rFonts w:ascii="Times New Roman"/>
          <w:b w:val="false"/>
          <w:i w:val="false"/>
          <w:color w:val="000000"/>
          <w:sz w:val="28"/>
        </w:rPr>
        <w:t xml:space="preserve">
      84. В лагере в целях развития и совершенствования оздоровительного и образовательного процесса создаются творческие объединения, психологическая и социально-педагогическая служба, обеспечивающие социальную реабилитацию обучающихся и воспитанников. </w:t>
      </w:r>
    </w:p>
    <w:bookmarkEnd w:id="1951"/>
    <w:bookmarkStart w:name="z2147" w:id="1952"/>
    <w:p>
      <w:pPr>
        <w:spacing w:after="0"/>
        <w:ind w:left="0"/>
        <w:jc w:val="both"/>
      </w:pPr>
      <w:r>
        <w:rPr>
          <w:rFonts w:ascii="Times New Roman"/>
          <w:b w:val="false"/>
          <w:i w:val="false"/>
          <w:color w:val="000000"/>
          <w:sz w:val="28"/>
        </w:rPr>
        <w:t>
      85. Расписание занятий составляется и утверждается администрацией лагеря с учетом создания благоприятного режима труда и отдыха детей, пожеланий родителей, возрастных особенностей детей, установленных санитарно-гигиенических норм по представлению педагогических работников.</w:t>
      </w:r>
    </w:p>
    <w:bookmarkEnd w:id="1952"/>
    <w:bookmarkStart w:name="z2148" w:id="1953"/>
    <w:p>
      <w:pPr>
        <w:spacing w:after="0"/>
        <w:ind w:left="0"/>
        <w:jc w:val="both"/>
      </w:pPr>
      <w:r>
        <w:rPr>
          <w:rFonts w:ascii="Times New Roman"/>
          <w:b w:val="false"/>
          <w:i w:val="false"/>
          <w:color w:val="000000"/>
          <w:sz w:val="28"/>
        </w:rPr>
        <w:t>
      86. При приеме в лагерь предоставляется медицинское заключение о состоянии здоровья детей с учетом, которого осуществляется оздоровительный и учебно-воспитательный процесс.</w:t>
      </w:r>
    </w:p>
    <w:bookmarkEnd w:id="1953"/>
    <w:bookmarkStart w:name="z2149" w:id="1954"/>
    <w:p>
      <w:pPr>
        <w:spacing w:after="0"/>
        <w:ind w:left="0"/>
        <w:jc w:val="both"/>
      </w:pPr>
      <w:r>
        <w:rPr>
          <w:rFonts w:ascii="Times New Roman"/>
          <w:b w:val="false"/>
          <w:i w:val="false"/>
          <w:color w:val="000000"/>
          <w:sz w:val="28"/>
        </w:rPr>
        <w:t>
      87. В лагере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и воспитанников. В этих целях проводится комплекс спортивно-оздоровительных программ, в том числе водные процедуры, закаливание, дыхательная гимнастика, обеспечивается диетическое профилактическое питание, физиотерапия, психологическая коррекция, эмоциональное развитие через познание растительного и животного мира.</w:t>
      </w:r>
    </w:p>
    <w:bookmarkEnd w:id="1954"/>
    <w:bookmarkStart w:name="z2150" w:id="1955"/>
    <w:p>
      <w:pPr>
        <w:spacing w:after="0"/>
        <w:ind w:left="0"/>
        <w:jc w:val="both"/>
      </w:pPr>
      <w:r>
        <w:rPr>
          <w:rFonts w:ascii="Times New Roman"/>
          <w:b w:val="false"/>
          <w:i w:val="false"/>
          <w:color w:val="000000"/>
          <w:sz w:val="28"/>
        </w:rPr>
        <w:t>
      88. Лагерь организует и проводит массовые мероприятия, создает необходимые условия для оздоровления, труда, отдыха детей.</w:t>
      </w:r>
    </w:p>
    <w:bookmarkEnd w:id="1955"/>
    <w:bookmarkStart w:name="z2151" w:id="1956"/>
    <w:p>
      <w:pPr>
        <w:spacing w:after="0"/>
        <w:ind w:left="0"/>
        <w:jc w:val="both"/>
      </w:pPr>
      <w:r>
        <w:rPr>
          <w:rFonts w:ascii="Times New Roman"/>
          <w:b w:val="false"/>
          <w:i w:val="false"/>
          <w:color w:val="000000"/>
          <w:sz w:val="28"/>
        </w:rPr>
        <w:t>
      89. Участниками воспитательного процесса в лагере являются дети, медицинские работники и педагоги, студенты технических и профессиональных организаций образования, организаций высшего и послевузовского образования, родители обучающихся (иные законные представители несовершеннолетних).</w:t>
      </w:r>
    </w:p>
    <w:bookmarkEnd w:id="1956"/>
    <w:bookmarkStart w:name="z2152" w:id="1957"/>
    <w:p>
      <w:pPr>
        <w:spacing w:after="0"/>
        <w:ind w:left="0"/>
        <w:jc w:val="both"/>
      </w:pPr>
      <w:r>
        <w:rPr>
          <w:rFonts w:ascii="Times New Roman"/>
          <w:b w:val="false"/>
          <w:i w:val="false"/>
          <w:color w:val="000000"/>
          <w:sz w:val="28"/>
        </w:rPr>
        <w:t>
      90. Общий порядок приема детей в лагерь определяется Уставом (положением) лагеря. Прием детей осуществляется независимо от места, района проживания и социального статуса учащихся.</w:t>
      </w:r>
    </w:p>
    <w:bookmarkEnd w:id="1957"/>
    <w:bookmarkStart w:name="z2153" w:id="1958"/>
    <w:p>
      <w:pPr>
        <w:spacing w:after="0"/>
        <w:ind w:left="0"/>
        <w:jc w:val="both"/>
      </w:pPr>
      <w:r>
        <w:rPr>
          <w:rFonts w:ascii="Times New Roman"/>
          <w:b w:val="false"/>
          <w:i w:val="false"/>
          <w:color w:val="000000"/>
          <w:sz w:val="28"/>
        </w:rPr>
        <w:t>
      91. Взаимоотношения между лагерем и законными представителями регулируются договором, который заключается при зачислении детей в лагерь.</w:t>
      </w:r>
    </w:p>
    <w:bookmarkEnd w:id="1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977" w:id="1959"/>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1959"/>
    <w:bookmarkStart w:name="z1978" w:id="1960"/>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9" w:id="1961"/>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1961"/>
    <w:bookmarkStart w:name="z1980" w:id="1962"/>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1962"/>
    <w:bookmarkStart w:name="z1981" w:id="1963"/>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w:t>
      </w:r>
    </w:p>
    <w:bookmarkEnd w:id="1963"/>
    <w:bookmarkStart w:name="z1982" w:id="1964"/>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1964"/>
    <w:bookmarkStart w:name="z1983" w:id="1965"/>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1965"/>
    <w:bookmarkStart w:name="z1984" w:id="1966"/>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1966"/>
    <w:bookmarkStart w:name="z1985" w:id="1967"/>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1967"/>
    <w:bookmarkStart w:name="z1986" w:id="1968"/>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1968"/>
    <w:bookmarkStart w:name="z1987" w:id="1969"/>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1969"/>
    <w:bookmarkStart w:name="z1988" w:id="1970"/>
    <w:p>
      <w:pPr>
        <w:spacing w:after="0"/>
        <w:ind w:left="0"/>
        <w:jc w:val="both"/>
      </w:pPr>
      <w:r>
        <w:rPr>
          <w:rFonts w:ascii="Times New Roman"/>
          <w:b w:val="false"/>
          <w:i w:val="false"/>
          <w:color w:val="000000"/>
          <w:sz w:val="28"/>
        </w:rPr>
        <w:t>
      8. Функция и компетенция организаций дополнительного образования осуществляется в пределах, установленных законодательством Республики Казахстан.</w:t>
      </w:r>
    </w:p>
    <w:bookmarkEnd w:id="1970"/>
    <w:bookmarkStart w:name="z1989" w:id="1971"/>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1971"/>
    <w:bookmarkStart w:name="z1990" w:id="1972"/>
    <w:p>
      <w:pPr>
        <w:spacing w:after="0"/>
        <w:ind w:left="0"/>
        <w:jc w:val="both"/>
      </w:pPr>
      <w:r>
        <w:rPr>
          <w:rFonts w:ascii="Times New Roman"/>
          <w:b w:val="false"/>
          <w:i w:val="false"/>
          <w:color w:val="000000"/>
          <w:sz w:val="28"/>
        </w:rPr>
        <w:t>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w:t>
      </w:r>
    </w:p>
    <w:bookmarkEnd w:id="1972"/>
    <w:bookmarkStart w:name="z1991" w:id="1973"/>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1973"/>
    <w:bookmarkStart w:name="z1992" w:id="1974"/>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1974"/>
    <w:bookmarkStart w:name="z1993" w:id="1975"/>
    <w:p>
      <w:pPr>
        <w:spacing w:after="0"/>
        <w:ind w:left="0"/>
        <w:jc w:val="both"/>
      </w:pPr>
      <w:r>
        <w:rPr>
          <w:rFonts w:ascii="Times New Roman"/>
          <w:b w:val="false"/>
          <w:i w:val="false"/>
          <w:color w:val="000000"/>
          <w:sz w:val="28"/>
        </w:rPr>
        <w:t>
      1) с отрывом от основной работы;</w:t>
      </w:r>
    </w:p>
    <w:bookmarkEnd w:id="1975"/>
    <w:bookmarkStart w:name="z1994" w:id="1976"/>
    <w:p>
      <w:pPr>
        <w:spacing w:after="0"/>
        <w:ind w:left="0"/>
        <w:jc w:val="both"/>
      </w:pPr>
      <w:r>
        <w:rPr>
          <w:rFonts w:ascii="Times New Roman"/>
          <w:b w:val="false"/>
          <w:i w:val="false"/>
          <w:color w:val="000000"/>
          <w:sz w:val="28"/>
        </w:rPr>
        <w:t>
      2) без отрыва от производства;</w:t>
      </w:r>
    </w:p>
    <w:bookmarkEnd w:id="1976"/>
    <w:bookmarkStart w:name="z1995" w:id="1977"/>
    <w:p>
      <w:pPr>
        <w:spacing w:after="0"/>
        <w:ind w:left="0"/>
        <w:jc w:val="both"/>
      </w:pPr>
      <w:r>
        <w:rPr>
          <w:rFonts w:ascii="Times New Roman"/>
          <w:b w:val="false"/>
          <w:i w:val="false"/>
          <w:color w:val="000000"/>
          <w:sz w:val="28"/>
        </w:rPr>
        <w:t>
      3) комбинированное (очно-дистанционное);</w:t>
      </w:r>
    </w:p>
    <w:bookmarkEnd w:id="1977"/>
    <w:bookmarkStart w:name="z1996" w:id="1978"/>
    <w:p>
      <w:pPr>
        <w:spacing w:after="0"/>
        <w:ind w:left="0"/>
        <w:jc w:val="both"/>
      </w:pPr>
      <w:r>
        <w:rPr>
          <w:rFonts w:ascii="Times New Roman"/>
          <w:b w:val="false"/>
          <w:i w:val="false"/>
          <w:color w:val="000000"/>
          <w:sz w:val="28"/>
        </w:rPr>
        <w:t>
      4) дистанционно (онлайн-режим).</w:t>
      </w:r>
    </w:p>
    <w:bookmarkEnd w:id="1978"/>
    <w:bookmarkStart w:name="z1997" w:id="1979"/>
    <w:p>
      <w:pPr>
        <w:spacing w:after="0"/>
        <w:ind w:left="0"/>
        <w:jc w:val="both"/>
      </w:pPr>
      <w:r>
        <w:rPr>
          <w:rFonts w:ascii="Times New Roman"/>
          <w:b w:val="false"/>
          <w:i w:val="false"/>
          <w:color w:val="000000"/>
          <w:sz w:val="28"/>
        </w:rPr>
        <w:t>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w:t>
      </w:r>
    </w:p>
    <w:bookmarkEnd w:id="1979"/>
    <w:bookmarkStart w:name="z1998" w:id="1980"/>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1980"/>
    <w:bookmarkStart w:name="z1999" w:id="1981"/>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1981"/>
    <w:bookmarkStart w:name="z2000" w:id="1982"/>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1982"/>
    <w:bookmarkStart w:name="z2001" w:id="1983"/>
    <w:p>
      <w:pPr>
        <w:spacing w:after="0"/>
        <w:ind w:left="0"/>
        <w:jc w:val="both"/>
      </w:pPr>
      <w:r>
        <w:rPr>
          <w:rFonts w:ascii="Times New Roman"/>
          <w:b w:val="false"/>
          <w:i w:val="false"/>
          <w:color w:val="000000"/>
          <w:sz w:val="28"/>
        </w:rPr>
        <w:t>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bookmarkEnd w:id="1983"/>
    <w:bookmarkStart w:name="z2002" w:id="1984"/>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1984"/>
    <w:bookmarkStart w:name="z2003" w:id="1985"/>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1985"/>
    <w:bookmarkStart w:name="z2004" w:id="1986"/>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w:t>
      </w:r>
    </w:p>
    <w:bookmarkEnd w:id="1986"/>
    <w:bookmarkStart w:name="z2005" w:id="1987"/>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1987"/>
    <w:bookmarkStart w:name="z2006" w:id="1988"/>
    <w:p>
      <w:pPr>
        <w:spacing w:after="0"/>
        <w:ind w:left="0"/>
        <w:jc w:val="both"/>
      </w:pPr>
      <w:r>
        <w:rPr>
          <w:rFonts w:ascii="Times New Roman"/>
          <w:b w:val="false"/>
          <w:i w:val="false"/>
          <w:color w:val="000000"/>
          <w:sz w:val="28"/>
        </w:rPr>
        <w:t>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w:t>
      </w:r>
    </w:p>
    <w:bookmarkEnd w:id="1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08" w:id="1989"/>
    <w:p>
      <w:pPr>
        <w:spacing w:after="0"/>
        <w:ind w:left="0"/>
        <w:jc w:val="left"/>
      </w:pPr>
      <w:r>
        <w:rPr>
          <w:rFonts w:ascii="Times New Roman"/>
          <w:b/>
          <w:i w:val="false"/>
          <w:color w:val="000000"/>
        </w:rPr>
        <w:t xml:space="preserve"> СВИДЕТЕЛЬСТВО № _______</w:t>
      </w:r>
    </w:p>
    <w:bookmarkEnd w:id="1989"/>
    <w:p>
      <w:pPr>
        <w:spacing w:after="0"/>
        <w:ind w:left="0"/>
        <w:jc w:val="both"/>
      </w:pPr>
      <w:bookmarkStart w:name="z2009" w:id="1990"/>
      <w:r>
        <w:rPr>
          <w:rFonts w:ascii="Times New Roman"/>
          <w:b w:val="false"/>
          <w:i w:val="false"/>
          <w:color w:val="000000"/>
          <w:sz w:val="28"/>
        </w:rPr>
        <w:t>
      Настоящее свидетельство выдано</w:t>
      </w:r>
    </w:p>
    <w:bookmarkEnd w:id="199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___________________________</w:t>
      </w:r>
    </w:p>
    <w:p>
      <w:pPr>
        <w:spacing w:after="0"/>
        <w:ind w:left="0"/>
        <w:jc w:val="both"/>
      </w:pPr>
      <w:r>
        <w:rPr>
          <w:rFonts w:ascii="Times New Roman"/>
          <w:b w:val="false"/>
          <w:i w:val="false"/>
          <w:color w:val="000000"/>
          <w:sz w:val="28"/>
        </w:rPr>
        <w:t>по профессии ____________________________________________________________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 присвоена</w:t>
      </w:r>
    </w:p>
    <w:p>
      <w:pPr>
        <w:spacing w:after="0"/>
        <w:ind w:left="0"/>
        <w:jc w:val="both"/>
      </w:pPr>
      <w:r>
        <w:rPr>
          <w:rFonts w:ascii="Times New Roman"/>
          <w:b w:val="false"/>
          <w:i w:val="false"/>
          <w:color w:val="000000"/>
          <w:sz w:val="28"/>
        </w:rPr>
        <w:t>квалификация 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11" w:id="1991"/>
    <w:p>
      <w:pPr>
        <w:spacing w:after="0"/>
        <w:ind w:left="0"/>
        <w:jc w:val="left"/>
      </w:pPr>
      <w:r>
        <w:rPr>
          <w:rFonts w:ascii="Times New Roman"/>
          <w:b/>
          <w:i w:val="false"/>
          <w:color w:val="000000"/>
        </w:rPr>
        <w:t xml:space="preserve"> СЕРТИФИКАТ № _______</w:t>
      </w:r>
    </w:p>
    <w:bookmarkEnd w:id="1991"/>
    <w:p>
      <w:pPr>
        <w:spacing w:after="0"/>
        <w:ind w:left="0"/>
        <w:jc w:val="both"/>
      </w:pPr>
      <w:bookmarkStart w:name="z2012" w:id="1992"/>
      <w:r>
        <w:rPr>
          <w:rFonts w:ascii="Times New Roman"/>
          <w:b w:val="false"/>
          <w:i w:val="false"/>
          <w:color w:val="000000"/>
          <w:sz w:val="28"/>
        </w:rPr>
        <w:t>
      Наименование организации</w:t>
      </w:r>
    </w:p>
    <w:bookmarkEnd w:id="199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подтверждает, что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 xml:space="preserve">_____________________ в объеме ____ часов. </w:t>
      </w:r>
    </w:p>
    <w:p>
      <w:pPr>
        <w:spacing w:after="0"/>
        <w:ind w:left="0"/>
        <w:jc w:val="both"/>
      </w:pPr>
      <w:r>
        <w:rPr>
          <w:rFonts w:ascii="Times New Roman"/>
          <w:b w:val="false"/>
          <w:i w:val="false"/>
          <w:color w:val="000000"/>
          <w:sz w:val="28"/>
        </w:rPr>
        <w:t xml:space="preserve">Руководитель ____________/_____________/ "___" __________ года </w:t>
      </w:r>
    </w:p>
    <w:p>
      <w:pPr>
        <w:spacing w:after="0"/>
        <w:ind w:left="0"/>
        <w:jc w:val="both"/>
      </w:pPr>
      <w:r>
        <w:rPr>
          <w:rFonts w:ascii="Times New Roman"/>
          <w:b w:val="false"/>
          <w:i w:val="false"/>
          <w:color w:val="000000"/>
          <w:sz w:val="28"/>
        </w:rPr>
        <w:t xml:space="preserve">Регистрационный номер № _______ </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